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77" w:rsidRPr="003C40C9" w:rsidRDefault="00306877" w:rsidP="0030687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ru-RU"/>
        </w:rPr>
      </w:pPr>
      <w:r w:rsidRPr="003C40C9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№1 С.СТАРЫЕ АТАГИ ГРОЗНЕНСКОГО МУНИЦИПАЛЬНОГО РАЙОНА»</w:t>
      </w:r>
    </w:p>
    <w:p w:rsidR="00306877" w:rsidRPr="003C40C9" w:rsidRDefault="00306877" w:rsidP="0030687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29"/>
        <w:tblW w:w="0" w:type="auto"/>
        <w:tblBorders>
          <w:top w:val="thinThickSmallGap" w:sz="24" w:space="0" w:color="auto"/>
        </w:tblBorders>
        <w:tblLook w:val="04A0"/>
      </w:tblPr>
      <w:tblGrid>
        <w:gridCol w:w="9430"/>
      </w:tblGrid>
      <w:tr w:rsidR="00306877" w:rsidRPr="003C40C9" w:rsidTr="00A5766A">
        <w:trPr>
          <w:trHeight w:val="86"/>
        </w:trPr>
        <w:tc>
          <w:tcPr>
            <w:tcW w:w="94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06877" w:rsidRPr="003C40C9" w:rsidRDefault="00306877" w:rsidP="00A5766A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18"/>
                <w:szCs w:val="18"/>
                <w:lang w:eastAsia="ru-RU"/>
              </w:rPr>
            </w:pPr>
            <w:r w:rsidRPr="003C40C9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18"/>
                <w:szCs w:val="18"/>
                <w:lang w:eastAsia="ru-RU"/>
              </w:rPr>
              <w:t xml:space="preserve">366023, Россия, Чеченская Республика, Грозненский муниципальный район, с.Старые Атаги, ул.А.Мутушева, дом 51 сайт: </w:t>
            </w:r>
            <w:hyperlink r:id="rId8" w:history="1"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eastAsia="ru-RU"/>
                </w:rPr>
                <w:t>://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val="en-US" w:eastAsia="ru-RU"/>
                </w:rPr>
                <w:t>sosh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eastAsia="ru-RU"/>
                </w:rPr>
                <w:t>1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val="en-US" w:eastAsia="ru-RU"/>
                </w:rPr>
                <w:t>atagi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eastAsia="ru-RU"/>
                </w:rPr>
                <w:t>.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3C40C9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18"/>
                <w:szCs w:val="18"/>
                <w:lang w:val="en-US" w:eastAsia="ru-RU"/>
              </w:rPr>
              <w:t>e</w:t>
            </w:r>
            <w:r w:rsidRPr="003C40C9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18"/>
                <w:szCs w:val="18"/>
                <w:lang w:eastAsia="ru-RU"/>
              </w:rPr>
              <w:t>-</w:t>
            </w:r>
            <w:r w:rsidRPr="003C40C9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18"/>
                <w:szCs w:val="18"/>
                <w:lang w:val="en-US" w:eastAsia="ru-RU"/>
              </w:rPr>
              <w:t>mail</w:t>
            </w:r>
            <w:r w:rsidRPr="003C40C9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18"/>
                <w:szCs w:val="18"/>
                <w:lang w:eastAsia="ru-RU"/>
              </w:rPr>
              <w:t xml:space="preserve">: </w:t>
            </w:r>
            <w:hyperlink r:id="rId9" w:history="1"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val="en-US" w:eastAsia="ru-RU"/>
                </w:rPr>
                <w:t>sosh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eastAsia="ru-RU"/>
                </w:rPr>
                <w:t>01@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eastAsia="ru-RU"/>
                </w:rPr>
                <w:t>.</w:t>
              </w:r>
              <w:r w:rsidRPr="003C40C9">
                <w:rPr>
                  <w:rFonts w:ascii="Times New Roman" w:eastAsia="Calibri" w:hAnsi="Times New Roman" w:cs="Times New Roman"/>
                  <w:noProof/>
                  <w:color w:val="0000FF"/>
                  <w:kern w:val="0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3C40C9"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18"/>
                <w:szCs w:val="18"/>
                <w:lang w:eastAsia="ru-RU"/>
              </w:rPr>
              <w:t>тел.: 8 (928) 886 65 57</w:t>
            </w:r>
          </w:p>
          <w:p w:rsidR="00306877" w:rsidRPr="003C40C9" w:rsidRDefault="00306877" w:rsidP="00A5766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306877" w:rsidRPr="003C40C9" w:rsidRDefault="00306877" w:rsidP="003068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ar-SA"/>
        </w:rPr>
      </w:pPr>
    </w:p>
    <w:tbl>
      <w:tblPr>
        <w:tblW w:w="9889" w:type="dxa"/>
        <w:tblLook w:val="04A0"/>
      </w:tblPr>
      <w:tblGrid>
        <w:gridCol w:w="5519"/>
        <w:gridCol w:w="4370"/>
      </w:tblGrid>
      <w:tr w:rsidR="0087228B" w:rsidRPr="00CC3CD2" w:rsidTr="008272E0">
        <w:tc>
          <w:tcPr>
            <w:tcW w:w="5519" w:type="dxa"/>
          </w:tcPr>
          <w:p w:rsidR="0087228B" w:rsidRPr="00CC3CD2" w:rsidRDefault="0087228B" w:rsidP="008272E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ПРИНЯТО</w:t>
            </w:r>
          </w:p>
          <w:p w:rsidR="0087228B" w:rsidRPr="00CC3CD2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87228B" w:rsidRPr="0087228B" w:rsidRDefault="0087228B" w:rsidP="008722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Батыжева Р.Ш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</w:rPr>
              <w:t>/Ф.И.О. секретарь ПС/</w:t>
            </w:r>
          </w:p>
          <w:p w:rsidR="0087228B" w:rsidRPr="00CC3CD2" w:rsidRDefault="0087228B" w:rsidP="0087228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7228B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1 от 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«30»  августа 2019г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87228B" w:rsidRPr="00CC3CD2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370" w:type="dxa"/>
          </w:tcPr>
          <w:p w:rsidR="0087228B" w:rsidRPr="00CC3CD2" w:rsidRDefault="0087228B" w:rsidP="008272E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b/>
                <w:kern w:val="2"/>
                <w:sz w:val="24"/>
                <w:szCs w:val="24"/>
              </w:rPr>
              <w:t>УТВЕРЖДЕНО</w:t>
            </w:r>
          </w:p>
          <w:p w:rsidR="0087228B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>приказом директора</w:t>
            </w:r>
          </w:p>
          <w:p w:rsidR="0087228B" w:rsidRPr="00CC3CD2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E4250">
              <w:rPr>
                <w:rFonts w:ascii="Times New Roman" w:hAnsi="Times New Roman"/>
                <w:kern w:val="2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СОШ № 1 с. Старые Атаги</w:t>
            </w:r>
            <w:r w:rsidRPr="009E4250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  <w:p w:rsidR="0087228B" w:rsidRPr="0087228B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Х.И.Экаева </w:t>
            </w:r>
            <w:r w:rsidR="00F9325D">
              <w:rPr>
                <w:rFonts w:ascii="Times New Roman" w:hAnsi="Times New Roman"/>
                <w:kern w:val="2"/>
                <w:sz w:val="24"/>
                <w:szCs w:val="24"/>
              </w:rPr>
              <w:t xml:space="preserve">          </w:t>
            </w: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</w:rPr>
              <w:t>Ф.И.О./</w:t>
            </w:r>
          </w:p>
          <w:p w:rsidR="0087228B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7228B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№  141- од </w:t>
            </w:r>
          </w:p>
          <w:p w:rsidR="0087228B" w:rsidRPr="00CC3CD2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«30» августа 2019г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87228B" w:rsidRPr="00CC3CD2" w:rsidRDefault="0087228B" w:rsidP="008272E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87228B" w:rsidRPr="00CC3CD2" w:rsidRDefault="0087228B" w:rsidP="003344D2">
      <w:pPr>
        <w:spacing w:before="240" w:after="0"/>
        <w:contextualSpacing/>
        <w:rPr>
          <w:kern w:val="2"/>
          <w:sz w:val="24"/>
          <w:szCs w:val="24"/>
        </w:rPr>
      </w:pPr>
    </w:p>
    <w:p w:rsidR="0087228B" w:rsidRPr="00CC3CD2" w:rsidRDefault="0087228B" w:rsidP="0087228B">
      <w:pPr>
        <w:spacing w:before="240" w:after="240"/>
        <w:ind w:firstLine="426"/>
        <w:contextualSpacing/>
        <w:jc w:val="center"/>
        <w:rPr>
          <w:kern w:val="2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87228B" w:rsidRPr="00CC3CD2" w:rsidTr="008272E0">
        <w:trPr>
          <w:trHeight w:val="1842"/>
        </w:trPr>
        <w:tc>
          <w:tcPr>
            <w:tcW w:w="4928" w:type="dxa"/>
            <w:hideMark/>
          </w:tcPr>
          <w:p w:rsidR="0087228B" w:rsidRPr="00CC3CD2" w:rsidRDefault="0087228B" w:rsidP="008272E0">
            <w:pPr>
              <w:spacing w:after="0"/>
              <w:contextualSpacing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СОГЛАСОВАНО </w:t>
            </w:r>
          </w:p>
          <w:p w:rsidR="0087228B" w:rsidRPr="00CC3CD2" w:rsidRDefault="0087228B" w:rsidP="008272E0">
            <w:pPr>
              <w:spacing w:after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 xml:space="preserve">с координационным советом </w:t>
            </w:r>
          </w:p>
          <w:p w:rsidR="0087228B" w:rsidRPr="00CC3CD2" w:rsidRDefault="0087228B" w:rsidP="008272E0">
            <w:pPr>
              <w:spacing w:after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>по введению и реализации ФГОС НОО ОВЗ</w:t>
            </w:r>
          </w:p>
          <w:p w:rsidR="0087228B" w:rsidRPr="00CC3CD2" w:rsidRDefault="0087228B" w:rsidP="008272E0">
            <w:pPr>
              <w:spacing w:after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 xml:space="preserve">в общеобразовательных учреждениях </w:t>
            </w:r>
          </w:p>
          <w:p w:rsidR="0087228B" w:rsidRPr="00CC3CD2" w:rsidRDefault="0087228B" w:rsidP="008272E0">
            <w:pPr>
              <w:spacing w:after="0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Грозненского</w:t>
            </w: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муниципального района</w:t>
            </w:r>
          </w:p>
          <w:p w:rsidR="0087228B" w:rsidRPr="00CC3CD2" w:rsidRDefault="0087228B" w:rsidP="008272E0">
            <w:pPr>
              <w:spacing w:after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Чагаева Л.</w:t>
            </w:r>
            <w:r w:rsidRPr="00CC3CD2">
              <w:rPr>
                <w:rFonts w:ascii="Times New Roman" w:hAnsi="Times New Roman"/>
                <w:kern w:val="2"/>
                <w:sz w:val="24"/>
                <w:szCs w:val="24"/>
              </w:rPr>
              <w:t>/</w:t>
            </w:r>
            <w:r w:rsidRPr="0087228B">
              <w:rPr>
                <w:rFonts w:ascii="Times New Roman" w:hAnsi="Times New Roman"/>
                <w:kern w:val="2"/>
                <w:sz w:val="24"/>
                <w:szCs w:val="24"/>
              </w:rPr>
              <w:t>Председатель координационного совета ФИО/</w:t>
            </w:r>
          </w:p>
        </w:tc>
      </w:tr>
    </w:tbl>
    <w:p w:rsidR="00306877" w:rsidRDefault="00306877" w:rsidP="0030687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85F2A" w:rsidRPr="00985F2A" w:rsidRDefault="00985F2A" w:rsidP="00985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ar-SA"/>
        </w:rPr>
      </w:pPr>
    </w:p>
    <w:p w:rsidR="00985F2A" w:rsidRPr="00985F2A" w:rsidRDefault="00985F2A" w:rsidP="00985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ar-SA"/>
        </w:rPr>
      </w:pPr>
    </w:p>
    <w:p w:rsidR="00985F2A" w:rsidRPr="00985F2A" w:rsidRDefault="00985F2A" w:rsidP="00985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ar-SA"/>
        </w:rPr>
      </w:pPr>
    </w:p>
    <w:p w:rsidR="00985F2A" w:rsidRPr="00985F2A" w:rsidRDefault="00985F2A" w:rsidP="00985F2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kern w:val="2"/>
          <w:sz w:val="24"/>
          <w:szCs w:val="24"/>
          <w:lang w:eastAsia="ar-SA"/>
        </w:rPr>
      </w:pPr>
    </w:p>
    <w:p w:rsidR="00985F2A" w:rsidRPr="00985F2A" w:rsidRDefault="00985F2A" w:rsidP="00985F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</w:p>
    <w:p w:rsidR="00985F2A" w:rsidRPr="00985F2A" w:rsidRDefault="00985F2A" w:rsidP="003A0A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  <w:r w:rsidRPr="00985F2A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Адаптированная основная общеобразовательная программа </w:t>
      </w:r>
      <w:r w:rsidR="00776CF5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начального </w:t>
      </w:r>
      <w:r w:rsidR="00726B07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>общего</w:t>
      </w:r>
      <w:r w:rsidRPr="00985F2A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>образования обуч</w:t>
      </w:r>
      <w:r w:rsidR="003A0A8D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ающихся с </w:t>
      </w:r>
      <w:r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>задержкой</w:t>
      </w:r>
      <w:r w:rsidR="003A0A8D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 п</w:t>
      </w:r>
      <w:r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>сихического развития (вариант 7.2)</w:t>
      </w:r>
    </w:p>
    <w:p w:rsidR="00985F2A" w:rsidRDefault="00306877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  <w:r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           </w:t>
      </w:r>
      <w:r w:rsidR="005D467E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>МБОУ «СОШ №1 с.Стары</w:t>
      </w:r>
      <w:r w:rsidR="00985F2A" w:rsidRPr="00985F2A"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>е Атаги»</w:t>
      </w:r>
    </w:p>
    <w:p w:rsidR="006F441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  <w:r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                    </w:t>
      </w:r>
    </w:p>
    <w:p w:rsidR="006F441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</w:p>
    <w:p w:rsidR="006F441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</w:p>
    <w:p w:rsidR="006F441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</w:p>
    <w:p w:rsidR="006F441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</w:p>
    <w:p w:rsidR="006F441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</w:p>
    <w:p w:rsidR="006F441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</w:pPr>
      <w:r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                                </w:t>
      </w:r>
    </w:p>
    <w:p w:rsidR="006F4412" w:rsidRPr="003344D2" w:rsidRDefault="006F4412" w:rsidP="00985F2A">
      <w:pPr>
        <w:spacing w:after="0" w:line="240" w:lineRule="auto"/>
        <w:contextualSpacing/>
        <w:rPr>
          <w:rFonts w:ascii="Times New Roman" w:hAnsi="Times New Roman" w:cs="Times New Roman"/>
          <w:color w:val="auto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auto"/>
          <w:kern w:val="2"/>
          <w:sz w:val="36"/>
          <w:szCs w:val="24"/>
          <w:lang w:eastAsia="ar-SA"/>
        </w:rPr>
        <w:t xml:space="preserve">                              </w:t>
      </w:r>
      <w:r w:rsidRPr="003344D2"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ar-SA"/>
        </w:rPr>
        <w:t>2019 -2020 учебный год</w:t>
      </w:r>
    </w:p>
    <w:p w:rsidR="003344D2" w:rsidRDefault="00EE4605" w:rsidP="00476DB9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36"/>
          <w:szCs w:val="24"/>
          <w:lang w:eastAsia="ar-SA"/>
        </w:rPr>
        <w:t xml:space="preserve">                             </w:t>
      </w:r>
      <w:r w:rsidR="00DB6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</w:p>
    <w:p w:rsidR="006C1754" w:rsidRPr="00476DB9" w:rsidRDefault="003344D2" w:rsidP="00476DB9">
      <w:pPr>
        <w:spacing w:line="240" w:lineRule="auto"/>
        <w:jc w:val="both"/>
        <w:rPr>
          <w:rFonts w:ascii="Times New Roman" w:hAnsi="Times New Roman" w:cs="Times New Roman"/>
          <w:color w:val="auto"/>
          <w:kern w:val="2"/>
          <w:sz w:val="36"/>
          <w:szCs w:val="24"/>
          <w:lang w:eastAsia="ar-S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                                             </w:t>
      </w:r>
      <w:r w:rsidR="00DB6E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D54712" w:rsidRPr="00C84E0C">
        <w:rPr>
          <w:rFonts w:ascii="Times New Roman" w:hAnsi="Times New Roman" w:cs="Times New Roman"/>
          <w:b/>
          <w:color w:val="auto"/>
          <w:sz w:val="24"/>
          <w:szCs w:val="24"/>
        </w:rPr>
        <w:t>ОГЛАВЛЕНИ</w:t>
      </w:r>
      <w:r w:rsidR="005D467E" w:rsidRPr="00C84E0C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="001F1566" w:rsidRPr="00C84E0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85984" w:rsidRPr="00C84E0C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="001F1566" w:rsidRPr="00C84E0C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6C1754" w:rsidRPr="00C84E0C" w:rsidRDefault="001F1566">
      <w:pPr>
        <w:pStyle w:val="13"/>
        <w:tabs>
          <w:tab w:val="right" w:leader="dot" w:pos="9628"/>
        </w:tabs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23" w:history="1">
        <w:r w:rsidR="00FE6B9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. </w:t>
        </w:r>
        <w:r w:rsidR="006C1754" w:rsidRPr="00C84E0C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4"/>
            <w:szCs w:val="24"/>
          </w:rPr>
          <w:t>а</w:t>
        </w:r>
        <w:r w:rsidR="006C1754" w:rsidRPr="00C84E0C">
          <w:rPr>
            <w:rStyle w:val="ac"/>
            <w:rFonts w:ascii="Times New Roman" w:hAnsi="Times New Roman" w:cs="Times New Roman"/>
            <w:b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_Toc415833123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5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23"/>
        <w:tabs>
          <w:tab w:val="right" w:leader="dot" w:pos="9628"/>
        </w:tabs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24" w:history="1">
        <w:r w:rsidR="00FE6B9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.1. Целевой раздел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_Toc415833124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5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25" w:history="1">
        <w:r w:rsidR="00FE6B9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.1.1. Пояснительная записка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_Toc415833125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5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26" w:history="1">
        <w:r w:rsidR="00FE6B9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_Toc415833126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19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27" w:history="1">
        <w:r w:rsidR="00FE6B9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1.3. 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Система оценки достижения обучающимися  с 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задержкой психического развития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 планируемых результатов освоения 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адаптированной основной общеобразовательной программы  начального общего образования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_Toc415833127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26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23"/>
        <w:tabs>
          <w:tab w:val="right" w:leader="dot" w:pos="9628"/>
        </w:tabs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28" w:history="1">
        <w:r w:rsidR="00FE6B9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. Содержательный раздел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_Toc415833128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31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29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 Программа формирования универсальных учебных действий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_Toc415833129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31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0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2.2. Программы 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  <w:u w:val="none"/>
          </w:rPr>
          <w:t>учебных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 предметов,  курсов коррекционно-развивающей области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_Toc415833130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34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1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2.3. Программа духовно-нравственного развития, воспитания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_Toc415833131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52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2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2.4.Программа формирования экологической культуры, здорового  и безопасного образа жизни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_Toc415833132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56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3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2.5. Программа коррекционной работы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_Toc415833133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59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4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2.6. Программа внеурочной деятельности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_Toc415833134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65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23"/>
        <w:tabs>
          <w:tab w:val="right" w:leader="dot" w:pos="9628"/>
        </w:tabs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5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 Организационный раздел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_Toc415833135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67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6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3.1. Учебный план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_Toc415833136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67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6C1754" w:rsidRPr="00C84E0C" w:rsidRDefault="001F1566">
      <w:pPr>
        <w:pStyle w:val="30"/>
        <w:rPr>
          <w:rFonts w:eastAsia="Times New Roman" w:cs="Times New Roman"/>
          <w:b/>
          <w:noProof/>
          <w:color w:val="auto"/>
          <w:kern w:val="0"/>
          <w:sz w:val="24"/>
          <w:szCs w:val="24"/>
          <w:lang w:eastAsia="ru-RU"/>
        </w:rPr>
      </w:pPr>
      <w:hyperlink w:anchor="_Toc415833137" w:history="1">
        <w:r w:rsidR="006C1754" w:rsidRPr="00C84E0C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3.2. Система условий реализации </w:t>
        </w:r>
        <w:r w:rsidR="006C1754" w:rsidRPr="00C84E0C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адаптированной основной общеобразовательной программы начального общего образования</w:t>
        </w:r>
        <w:r w:rsidR="006C1754" w:rsidRPr="00C84E0C">
          <w:rPr>
            <w:b/>
            <w:noProof/>
            <w:webHidden/>
            <w:sz w:val="24"/>
            <w:szCs w:val="24"/>
          </w:rPr>
          <w:tab/>
        </w:r>
        <w:r w:rsidRPr="00C84E0C">
          <w:rPr>
            <w:b/>
            <w:noProof/>
            <w:webHidden/>
            <w:sz w:val="24"/>
            <w:szCs w:val="24"/>
          </w:rPr>
          <w:fldChar w:fldCharType="begin"/>
        </w:r>
        <w:r w:rsidR="006C1754" w:rsidRPr="00C84E0C">
          <w:rPr>
            <w:b/>
            <w:noProof/>
            <w:webHidden/>
            <w:sz w:val="24"/>
            <w:szCs w:val="24"/>
          </w:rPr>
          <w:instrText xml:space="preserve"> PAGEREF _Toc415833137 \h </w:instrText>
        </w:r>
        <w:r w:rsidRPr="00C84E0C">
          <w:rPr>
            <w:b/>
            <w:noProof/>
            <w:webHidden/>
            <w:sz w:val="24"/>
            <w:szCs w:val="24"/>
          </w:rPr>
        </w:r>
        <w:r w:rsidRPr="00C84E0C">
          <w:rPr>
            <w:b/>
            <w:noProof/>
            <w:webHidden/>
            <w:sz w:val="24"/>
            <w:szCs w:val="24"/>
          </w:rPr>
          <w:fldChar w:fldCharType="separate"/>
        </w:r>
        <w:r w:rsidR="00F9325D">
          <w:rPr>
            <w:b/>
            <w:noProof/>
            <w:webHidden/>
            <w:sz w:val="24"/>
            <w:szCs w:val="24"/>
          </w:rPr>
          <w:t>73</w:t>
        </w:r>
        <w:r w:rsidRPr="00C84E0C">
          <w:rPr>
            <w:b/>
            <w:noProof/>
            <w:webHidden/>
            <w:sz w:val="24"/>
            <w:szCs w:val="24"/>
          </w:rPr>
          <w:fldChar w:fldCharType="end"/>
        </w:r>
      </w:hyperlink>
    </w:p>
    <w:p w:rsidR="005D467E" w:rsidRDefault="001F1566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4E0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0" w:name="_Toc415833112"/>
    </w:p>
    <w:p w:rsidR="005D467E" w:rsidRDefault="005D467E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E0C" w:rsidRDefault="00C84E0C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E0C" w:rsidRDefault="00C84E0C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E0C" w:rsidRDefault="00C84E0C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E0C" w:rsidRDefault="00C84E0C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84E0C" w:rsidRDefault="00C84E0C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5D467E" w:rsidRDefault="009F2C07" w:rsidP="005D467E">
      <w:pPr>
        <w:spacing w:before="240" w:after="24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6C64DA" w:rsidRPr="005D4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231893" w:rsidRPr="005D4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  <w:bookmarkEnd w:id="0"/>
    </w:p>
    <w:p w:rsidR="001B53C7" w:rsidRPr="005D467E" w:rsidRDefault="00516727" w:rsidP="001019C4">
      <w:pPr>
        <w:pStyle w:val="afc"/>
        <w:ind w:firstLine="709"/>
        <w:rPr>
          <w:caps w:val="0"/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А</w:t>
      </w:r>
      <w:r w:rsidR="001019C4" w:rsidRPr="005D467E">
        <w:rPr>
          <w:caps w:val="0"/>
          <w:color w:val="000000" w:themeColor="text1"/>
          <w:sz w:val="24"/>
          <w:szCs w:val="24"/>
        </w:rPr>
        <w:t>даптированная основная общеобразовательная программа начального общего образования</w:t>
      </w:r>
      <w:r w:rsidR="005D467E" w:rsidRPr="005D467E">
        <w:rPr>
          <w:caps w:val="0"/>
          <w:color w:val="000000" w:themeColor="text1"/>
          <w:sz w:val="24"/>
          <w:szCs w:val="24"/>
        </w:rPr>
        <w:t xml:space="preserve">  МБОУ «СОШ № 1 с.Старые</w:t>
      </w:r>
      <w:r w:rsidR="00665C53" w:rsidRPr="005D467E">
        <w:rPr>
          <w:caps w:val="0"/>
          <w:color w:val="000000" w:themeColor="text1"/>
          <w:sz w:val="24"/>
          <w:szCs w:val="24"/>
        </w:rPr>
        <w:t xml:space="preserve"> Атаги</w:t>
      </w:r>
      <w:r w:rsidRPr="005D467E">
        <w:rPr>
          <w:caps w:val="0"/>
          <w:color w:val="000000" w:themeColor="text1"/>
          <w:sz w:val="24"/>
          <w:szCs w:val="24"/>
        </w:rPr>
        <w:t>»</w:t>
      </w:r>
      <w:r w:rsidR="001019C4" w:rsidRPr="005D467E">
        <w:rPr>
          <w:caps w:val="0"/>
          <w:color w:val="000000" w:themeColor="text1"/>
          <w:sz w:val="24"/>
          <w:szCs w:val="24"/>
        </w:rPr>
        <w:t xml:space="preserve"> обучающихся с ЗПР </w:t>
      </w:r>
      <w:r w:rsidR="00B434AB" w:rsidRPr="005D467E">
        <w:rPr>
          <w:caps w:val="0"/>
          <w:color w:val="000000" w:themeColor="text1"/>
          <w:sz w:val="24"/>
          <w:szCs w:val="24"/>
        </w:rPr>
        <w:t xml:space="preserve">(далее </w:t>
      </w:r>
      <w:r w:rsidR="00B434AB" w:rsidRPr="005D467E">
        <w:rPr>
          <w:color w:val="000000" w:themeColor="text1"/>
          <w:sz w:val="24"/>
          <w:szCs w:val="24"/>
        </w:rPr>
        <w:t xml:space="preserve">–АООП НОО </w:t>
      </w:r>
      <w:r w:rsidR="00B434AB" w:rsidRPr="005D467E">
        <w:rPr>
          <w:caps w:val="0"/>
          <w:color w:val="000000" w:themeColor="text1"/>
          <w:sz w:val="24"/>
          <w:szCs w:val="24"/>
        </w:rPr>
        <w:t>обучающихся с</w:t>
      </w:r>
      <w:r w:rsidR="00B434AB" w:rsidRPr="005D467E">
        <w:rPr>
          <w:color w:val="000000" w:themeColor="text1"/>
          <w:sz w:val="24"/>
          <w:szCs w:val="24"/>
        </w:rPr>
        <w:t xml:space="preserve"> ЗПР</w:t>
      </w:r>
      <w:r w:rsidR="00B434AB" w:rsidRPr="005D467E">
        <w:rPr>
          <w:caps w:val="0"/>
          <w:color w:val="000000" w:themeColor="text1"/>
          <w:sz w:val="24"/>
          <w:szCs w:val="24"/>
        </w:rPr>
        <w:t xml:space="preserve">) </w:t>
      </w:r>
      <w:r w:rsidR="001019C4" w:rsidRPr="005D467E">
        <w:rPr>
          <w:caps w:val="0"/>
          <w:color w:val="000000" w:themeColor="text1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5D467E">
        <w:rPr>
          <w:color w:val="000000" w:themeColor="text1"/>
          <w:sz w:val="24"/>
          <w:szCs w:val="24"/>
        </w:rPr>
        <w:t xml:space="preserve">ФГОС НОО </w:t>
      </w:r>
      <w:r w:rsidR="00B434AB" w:rsidRPr="005D467E">
        <w:rPr>
          <w:caps w:val="0"/>
          <w:color w:val="000000" w:themeColor="text1"/>
          <w:sz w:val="24"/>
          <w:szCs w:val="24"/>
        </w:rPr>
        <w:t>обучающихся с</w:t>
      </w:r>
      <w:r w:rsidR="00B434AB" w:rsidRPr="005D467E">
        <w:rPr>
          <w:color w:val="000000" w:themeColor="text1"/>
          <w:sz w:val="24"/>
          <w:szCs w:val="24"/>
        </w:rPr>
        <w:t xml:space="preserve"> ОВЗ</w:t>
      </w:r>
      <w:r w:rsidR="001019C4" w:rsidRPr="005D467E">
        <w:rPr>
          <w:caps w:val="0"/>
          <w:color w:val="000000" w:themeColor="text1"/>
          <w:sz w:val="24"/>
          <w:szCs w:val="24"/>
        </w:rPr>
        <w:t>)</w:t>
      </w:r>
      <w:r w:rsidR="001B53C7" w:rsidRPr="005D467E">
        <w:rPr>
          <w:caps w:val="0"/>
          <w:color w:val="000000" w:themeColor="text1"/>
          <w:sz w:val="24"/>
          <w:szCs w:val="24"/>
        </w:rPr>
        <w:t xml:space="preserve">,предъявляемыми к структуре, условиям реализации и планируемым результатам освоения </w:t>
      </w:r>
      <w:r w:rsidR="001B53C7" w:rsidRPr="005D467E">
        <w:rPr>
          <w:color w:val="000000" w:themeColor="text1"/>
          <w:sz w:val="24"/>
          <w:szCs w:val="24"/>
        </w:rPr>
        <w:t xml:space="preserve">АООП НОО </w:t>
      </w:r>
      <w:r w:rsidR="001B53C7" w:rsidRPr="005D467E">
        <w:rPr>
          <w:caps w:val="0"/>
          <w:color w:val="000000" w:themeColor="text1"/>
          <w:sz w:val="24"/>
          <w:szCs w:val="24"/>
        </w:rPr>
        <w:t>обучающихся с</w:t>
      </w:r>
      <w:r w:rsidR="001B53C7" w:rsidRPr="005D467E">
        <w:rPr>
          <w:color w:val="000000" w:themeColor="text1"/>
          <w:sz w:val="24"/>
          <w:szCs w:val="24"/>
        </w:rPr>
        <w:t xml:space="preserve"> ЗПР</w:t>
      </w:r>
      <w:r w:rsidR="00CE70D5" w:rsidRPr="005D467E">
        <w:rPr>
          <w:color w:val="000000" w:themeColor="text1"/>
          <w:sz w:val="24"/>
          <w:szCs w:val="24"/>
        </w:rPr>
        <w:t>.</w:t>
      </w:r>
    </w:p>
    <w:p w:rsidR="00C93CE0" w:rsidRPr="005D467E" w:rsidRDefault="00C93CE0" w:rsidP="00C93CE0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7E">
        <w:rPr>
          <w:rFonts w:ascii="Times New Roman" w:hAnsi="Times New Roman" w:cs="Times New Roman"/>
          <w:color w:val="000000" w:themeColor="text1"/>
          <w:sz w:val="24"/>
          <w:szCs w:val="24"/>
        </w:rPr>
        <w:t>Даннаяадаптированная основная образовательная программа начального общего образования</w:t>
      </w:r>
      <w:r w:rsidR="005D467E" w:rsidRPr="005D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МБОУ «СОШ №1 с.Старые Атаги» </w:t>
      </w:r>
      <w:r w:rsidRPr="005D4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цель, задачи, планируемые результаты, содержание и организацию образовательного процесса на ступени начального общего образования обучающихся с задержкой психического развития. 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 xml:space="preserve">Структура АООП НОО обучающихся с ЗПР </w:t>
      </w:r>
      <w:r w:rsidR="00D02152" w:rsidRPr="005D467E">
        <w:rPr>
          <w:caps w:val="0"/>
          <w:color w:val="000000" w:themeColor="text1"/>
          <w:sz w:val="24"/>
          <w:szCs w:val="24"/>
        </w:rPr>
        <w:t>включает целевой, содержательный и организационный разделы</w:t>
      </w:r>
      <w:r w:rsidRPr="005D467E">
        <w:rPr>
          <w:caps w:val="0"/>
          <w:color w:val="000000" w:themeColor="text1"/>
          <w:sz w:val="24"/>
          <w:szCs w:val="24"/>
        </w:rPr>
        <w:t>.</w:t>
      </w:r>
    </w:p>
    <w:p w:rsidR="001C1BFF" w:rsidRPr="005D467E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000000" w:themeColor="text1"/>
          <w:sz w:val="24"/>
          <w:szCs w:val="24"/>
        </w:rPr>
      </w:pPr>
      <w:r w:rsidRPr="005D467E">
        <w:rPr>
          <w:rFonts w:ascii="Times New Roman" w:hAnsi="Times New Roman"/>
          <w:color w:val="000000" w:themeColor="text1"/>
          <w:sz w:val="24"/>
          <w:szCs w:val="24"/>
        </w:rPr>
        <w:t xml:space="preserve">Целевой </w:t>
      </w:r>
      <w:r w:rsidRPr="005D467E">
        <w:rPr>
          <w:rStyle w:val="afd"/>
          <w:rFonts w:ascii="Times New Roman" w:hAnsi="Times New Roman"/>
          <w:caps w:val="0"/>
          <w:color w:val="000000" w:themeColor="text1"/>
          <w:sz w:val="24"/>
          <w:szCs w:val="24"/>
        </w:rPr>
        <w:t>раздел определяет общее назначение, цели, задачи и планируемые результаты реализации АООП НОО</w:t>
      </w:r>
      <w:r w:rsidR="00A74E5A" w:rsidRPr="005D467E">
        <w:rPr>
          <w:rStyle w:val="afd"/>
          <w:rFonts w:ascii="Times New Roman" w:hAnsi="Times New Roman"/>
          <w:caps w:val="0"/>
          <w:color w:val="000000" w:themeColor="text1"/>
          <w:sz w:val="24"/>
          <w:szCs w:val="24"/>
        </w:rPr>
        <w:t xml:space="preserve"> обучающихся с ЗПР </w:t>
      </w:r>
      <w:r w:rsidR="00A74E5A" w:rsidRPr="005D467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образовательной организацией</w:t>
      </w:r>
      <w:r w:rsidRPr="005D467E">
        <w:rPr>
          <w:rStyle w:val="afd"/>
          <w:rFonts w:ascii="Times New Roman" w:hAnsi="Times New Roman"/>
          <w:caps w:val="0"/>
          <w:color w:val="000000" w:themeColor="text1"/>
          <w:sz w:val="24"/>
          <w:szCs w:val="24"/>
        </w:rPr>
        <w:t>, а также способы определения достижения этих целей и результатов.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Целевой раздел включает: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пояснительную записку;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планируемые результаты освоения обучающимися с ЗПР АООП НОО;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систему оценки достижения планируемых результатов освоенияАООП НОО.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метапредметных </w:t>
      </w:r>
      <w:r w:rsidR="0025305C" w:rsidRPr="005D467E">
        <w:rPr>
          <w:caps w:val="0"/>
          <w:color w:val="000000" w:themeColor="text1"/>
          <w:sz w:val="24"/>
          <w:szCs w:val="24"/>
        </w:rPr>
        <w:t xml:space="preserve">и предметных </w:t>
      </w:r>
      <w:r w:rsidRPr="005D467E">
        <w:rPr>
          <w:caps w:val="0"/>
          <w:color w:val="000000" w:themeColor="text1"/>
          <w:sz w:val="24"/>
          <w:szCs w:val="24"/>
        </w:rPr>
        <w:t>результатов</w:t>
      </w:r>
      <w:r w:rsidRPr="005D467E">
        <w:rPr>
          <w:color w:val="000000" w:themeColor="text1"/>
          <w:sz w:val="24"/>
          <w:szCs w:val="24"/>
        </w:rPr>
        <w:t>: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программу формирования универсальных учебных действий у обучающихся с ЗПР</w:t>
      </w:r>
      <w:r w:rsidRPr="005D467E">
        <w:rPr>
          <w:color w:val="000000" w:themeColor="text1"/>
          <w:sz w:val="24"/>
          <w:szCs w:val="24"/>
        </w:rPr>
        <w:t>;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программы отдельных учебных предметов, курсов коррекционно-развивающей области;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программу духовно-нравственного развития, воспитания обучающихся с ЗПР;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программу формирования экологической культуры здорового и безопасного образа жизни;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программу коррекционной работы;</w:t>
      </w:r>
    </w:p>
    <w:p w:rsidR="001C1BFF" w:rsidRPr="005D467E" w:rsidRDefault="001C1BFF" w:rsidP="001C1B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67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 внеурочной деятельности.</w:t>
      </w:r>
    </w:p>
    <w:p w:rsidR="001C1BFF" w:rsidRPr="005D467E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000000" w:themeColor="text1"/>
          <w:sz w:val="24"/>
          <w:szCs w:val="24"/>
        </w:rPr>
      </w:pPr>
      <w:r w:rsidRPr="005D467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Организационный </w:t>
      </w:r>
      <w:r w:rsidRPr="005D467E">
        <w:rPr>
          <w:rStyle w:val="afd"/>
          <w:rFonts w:ascii="Times New Roman" w:hAnsi="Times New Roman"/>
          <w:caps w:val="0"/>
          <w:color w:val="000000" w:themeColor="text1"/>
          <w:sz w:val="24"/>
          <w:szCs w:val="24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Организационный раздел включает: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учебный план начального общего образования;</w:t>
      </w:r>
    </w:p>
    <w:p w:rsidR="001C1BFF" w:rsidRPr="005D467E" w:rsidRDefault="001C1BFF" w:rsidP="001C1BFF">
      <w:pPr>
        <w:pStyle w:val="afc"/>
        <w:ind w:firstLine="709"/>
        <w:rPr>
          <w:color w:val="000000" w:themeColor="text1"/>
          <w:sz w:val="24"/>
          <w:szCs w:val="24"/>
        </w:rPr>
      </w:pPr>
      <w:r w:rsidRPr="005D467E">
        <w:rPr>
          <w:caps w:val="0"/>
          <w:color w:val="000000" w:themeColor="text1"/>
          <w:sz w:val="24"/>
          <w:szCs w:val="24"/>
        </w:rPr>
        <w:t>• систему специальных условий реализации АООП НОО в соответствии с требованиями Стандарта.</w:t>
      </w:r>
    </w:p>
    <w:p w:rsidR="00584D38" w:rsidRPr="005D467E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059C" w:rsidRPr="005D467E" w:rsidRDefault="00A808F9" w:rsidP="00EE059C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7E">
        <w:rPr>
          <w:rFonts w:ascii="Times New Roman" w:hAnsi="Times New Roman" w:cs="Times New Roman"/>
          <w:sz w:val="24"/>
          <w:szCs w:val="24"/>
        </w:rPr>
        <w:br w:type="page"/>
      </w:r>
      <w:bookmarkStart w:id="1" w:name="_Toc415833123"/>
      <w:bookmarkStart w:id="2" w:name="bookmark2"/>
    </w:p>
    <w:p w:rsidR="00395463" w:rsidRPr="005D467E" w:rsidRDefault="00395463" w:rsidP="00E957DA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D467E">
        <w:rPr>
          <w:rFonts w:ascii="Times New Roman" w:hAnsi="Times New Roman" w:cs="Times New Roman"/>
          <w:b/>
          <w:caps/>
          <w:color w:val="auto"/>
          <w:kern w:val="28"/>
          <w:sz w:val="24"/>
          <w:szCs w:val="24"/>
        </w:rPr>
        <w:lastRenderedPageBreak/>
        <w:t>а</w:t>
      </w:r>
      <w:r w:rsidRPr="005D467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даптированная основная </w:t>
      </w:r>
      <w:r w:rsidR="00F13801" w:rsidRPr="005D467E">
        <w:rPr>
          <w:rFonts w:ascii="Times New Roman" w:hAnsi="Times New Roman" w:cs="Times New Roman"/>
          <w:b/>
          <w:caps/>
          <w:color w:val="auto"/>
          <w:sz w:val="24"/>
          <w:szCs w:val="24"/>
        </w:rPr>
        <w:t>обще</w:t>
      </w:r>
      <w:r w:rsidRPr="005D467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образовательная программа начального общего образования обучающихся </w:t>
      </w:r>
      <w:r w:rsidRPr="005D467E">
        <w:rPr>
          <w:rFonts w:ascii="Times New Roman" w:hAnsi="Times New Roman" w:cs="Times New Roman"/>
          <w:b/>
          <w:caps/>
          <w:color w:val="auto"/>
          <w:sz w:val="24"/>
          <w:szCs w:val="24"/>
        </w:rPr>
        <w:br/>
        <w:t>С ЗАДЕРЖКОЙ ПСИХИЧЕСКОГО РАЗВИТИЯ</w:t>
      </w:r>
      <w:r w:rsidR="00DD6985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МБОУ «СОШ №1 с.Старые Атаги»</w:t>
      </w:r>
      <w:r w:rsidRPr="005D467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(вариант 7.2)</w:t>
      </w:r>
      <w:bookmarkEnd w:id="1"/>
    </w:p>
    <w:p w:rsidR="002E55C8" w:rsidRPr="005D467E" w:rsidRDefault="00FE6B94" w:rsidP="00E4488B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3" w:name="_Toc415833124"/>
      <w:r w:rsidRPr="005D467E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95463" w:rsidRPr="005D467E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F371F" w:rsidRPr="005D4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 </w:t>
      </w:r>
      <w:r w:rsidR="00395463" w:rsidRPr="005D467E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2"/>
      <w:bookmarkEnd w:id="3"/>
    </w:p>
    <w:p w:rsidR="008A130B" w:rsidRPr="005D467E" w:rsidRDefault="00981EF3" w:rsidP="00E4488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bookmark3"/>
      <w:bookmarkStart w:id="5" w:name="_Toc415833125"/>
      <w:r w:rsidRPr="005D467E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  <w:bookmarkEnd w:id="4"/>
      <w:bookmarkEnd w:id="5"/>
    </w:p>
    <w:p w:rsidR="00533617" w:rsidRPr="005D467E" w:rsidRDefault="00533617" w:rsidP="00533617">
      <w:pPr>
        <w:pStyle w:val="14TexstOSNOVA1012"/>
        <w:spacing w:line="360" w:lineRule="auto"/>
        <w:ind w:firstLine="709"/>
        <w:rPr>
          <w:rStyle w:val="afd"/>
          <w:rFonts w:ascii="Times New Roman" w:hAnsi="Times New Roman"/>
          <w:caps w:val="0"/>
          <w:color w:val="auto"/>
          <w:sz w:val="24"/>
          <w:szCs w:val="24"/>
        </w:rPr>
      </w:pPr>
      <w:r w:rsidRPr="005D467E">
        <w:rPr>
          <w:rFonts w:ascii="Times New Roman" w:hAnsi="Times New Roman"/>
          <w:b/>
          <w:color w:val="auto"/>
          <w:sz w:val="24"/>
          <w:szCs w:val="24"/>
        </w:rPr>
        <w:t xml:space="preserve">Цель </w:t>
      </w:r>
      <w:r w:rsidRPr="005D467E">
        <w:rPr>
          <w:rFonts w:ascii="Times New Roman" w:hAnsi="Times New Roman"/>
          <w:color w:val="auto"/>
          <w:sz w:val="24"/>
          <w:szCs w:val="24"/>
        </w:rPr>
        <w:t>реализации АООП НОО обучающихся с ЗПР</w:t>
      </w:r>
      <w:r w:rsidR="00C84E0C">
        <w:rPr>
          <w:rFonts w:ascii="Times New Roman" w:hAnsi="Times New Roman"/>
          <w:color w:val="auto"/>
          <w:sz w:val="24"/>
          <w:szCs w:val="24"/>
        </w:rPr>
        <w:t xml:space="preserve"> МБОУ «СОШ № 1 с.Старые</w:t>
      </w:r>
      <w:r w:rsidR="00665C53" w:rsidRPr="005D467E">
        <w:rPr>
          <w:rFonts w:ascii="Times New Roman" w:hAnsi="Times New Roman"/>
          <w:color w:val="auto"/>
          <w:sz w:val="24"/>
          <w:szCs w:val="24"/>
        </w:rPr>
        <w:t xml:space="preserve"> Атаги</w:t>
      </w:r>
      <w:r w:rsidR="00421F1F" w:rsidRPr="005D467E">
        <w:rPr>
          <w:rFonts w:ascii="Times New Roman" w:hAnsi="Times New Roman"/>
          <w:color w:val="auto"/>
          <w:sz w:val="24"/>
          <w:szCs w:val="24"/>
        </w:rPr>
        <w:t>»</w:t>
      </w:r>
      <w:r w:rsidRPr="005D467E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 — </w:t>
      </w:r>
      <w:r w:rsidR="008A0803" w:rsidRPr="005D467E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 xml:space="preserve">обеспечение выполнения требований </w:t>
      </w:r>
      <w:r w:rsidR="008A0803" w:rsidRPr="005D467E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="008A0803" w:rsidRPr="005D467E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посредством </w:t>
      </w:r>
      <w:r w:rsidR="00BB7EF8" w:rsidRPr="005D467E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создани</w:t>
      </w:r>
      <w:r w:rsidR="008A0803" w:rsidRPr="005D467E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>я</w:t>
      </w:r>
      <w:r w:rsidR="00BB7EF8" w:rsidRPr="005D467E">
        <w:rPr>
          <w:rStyle w:val="afd"/>
          <w:rFonts w:ascii="Times New Roman" w:hAnsi="Times New Roman" w:cs="Times New Roman"/>
          <w:iCs/>
          <w:caps w:val="0"/>
          <w:color w:val="auto"/>
          <w:sz w:val="24"/>
          <w:szCs w:val="24"/>
          <w:lang w:eastAsia="ar-SA"/>
        </w:rPr>
        <w:t xml:space="preserve"> условий для ма</w:t>
      </w:r>
      <w:r w:rsidR="00BB7EF8" w:rsidRPr="005D467E">
        <w:rPr>
          <w:rFonts w:ascii="Times New Roman" w:hAnsi="Times New Roman" w:cs="Times New Roman"/>
          <w:iCs/>
          <w:color w:val="auto"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5D467E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.</w:t>
      </w:r>
    </w:p>
    <w:p w:rsidR="00533617" w:rsidRPr="005D467E" w:rsidRDefault="00533617" w:rsidP="0053361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67E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5D467E">
        <w:rPr>
          <w:rStyle w:val="afd"/>
          <w:rFonts w:ascii="Times New Roman" w:hAnsi="Times New Roman"/>
          <w:caps w:val="0"/>
          <w:sz w:val="24"/>
          <w:szCs w:val="24"/>
        </w:rPr>
        <w:t xml:space="preserve">при разработке и реализации </w:t>
      </w:r>
      <w:r w:rsidR="00C84E0C">
        <w:rPr>
          <w:rFonts w:ascii="Times New Roman" w:hAnsi="Times New Roman"/>
          <w:color w:val="auto"/>
          <w:sz w:val="24"/>
          <w:szCs w:val="24"/>
        </w:rPr>
        <w:t>МБОУ «СОШ № 1 с.Старые</w:t>
      </w:r>
      <w:r w:rsidR="00665C53" w:rsidRPr="005D467E">
        <w:rPr>
          <w:rFonts w:ascii="Times New Roman" w:hAnsi="Times New Roman"/>
          <w:color w:val="auto"/>
          <w:sz w:val="24"/>
          <w:szCs w:val="24"/>
        </w:rPr>
        <w:t xml:space="preserve"> Атаги</w:t>
      </w:r>
      <w:r w:rsidR="00421F1F" w:rsidRPr="005D467E">
        <w:rPr>
          <w:rFonts w:ascii="Times New Roman" w:hAnsi="Times New Roman"/>
          <w:color w:val="auto"/>
          <w:sz w:val="24"/>
          <w:szCs w:val="24"/>
        </w:rPr>
        <w:t>»</w:t>
      </w:r>
      <w:r w:rsidRPr="005D467E">
        <w:rPr>
          <w:rStyle w:val="afd"/>
          <w:rFonts w:ascii="Times New Roman" w:hAnsi="Times New Roman"/>
          <w:caps w:val="0"/>
          <w:sz w:val="24"/>
          <w:szCs w:val="24"/>
        </w:rPr>
        <w:t xml:space="preserve"> АООП НОО</w:t>
      </w:r>
      <w:r w:rsidRPr="005D467E">
        <w:rPr>
          <w:rFonts w:ascii="Times New Roman" w:hAnsi="Times New Roman"/>
          <w:sz w:val="24"/>
          <w:szCs w:val="24"/>
        </w:rPr>
        <w:t xml:space="preserve"> обучающихся с ЗПР предусматривает решение следующих основных задач:</w:t>
      </w:r>
    </w:p>
    <w:p w:rsidR="00533617" w:rsidRPr="005D467E" w:rsidRDefault="00533617" w:rsidP="00533617">
      <w:pPr>
        <w:pStyle w:val="afc"/>
        <w:ind w:firstLine="709"/>
        <w:rPr>
          <w:caps w:val="0"/>
          <w:color w:val="auto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caps w:val="0"/>
          <w:color w:val="auto"/>
          <w:sz w:val="24"/>
          <w:szCs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533617" w:rsidRPr="005D467E" w:rsidRDefault="00533617" w:rsidP="00533617">
      <w:pPr>
        <w:pStyle w:val="afc"/>
        <w:ind w:firstLine="709"/>
        <w:rPr>
          <w:sz w:val="24"/>
          <w:szCs w:val="24"/>
        </w:rPr>
      </w:pPr>
      <w:r w:rsidRPr="005D467E">
        <w:rPr>
          <w:sz w:val="24"/>
          <w:szCs w:val="24"/>
        </w:rPr>
        <w:t>• </w:t>
      </w:r>
      <w:r w:rsidRPr="005D467E">
        <w:rPr>
          <w:caps w:val="0"/>
          <w:sz w:val="24"/>
          <w:szCs w:val="24"/>
        </w:rPr>
        <w:t>достижение планируемых результатов освоения АООП НОО обучающимися с ЗПР</w:t>
      </w:r>
      <w:r w:rsidRPr="005D467E">
        <w:rPr>
          <w:caps w:val="0"/>
          <w:color w:val="auto"/>
          <w:sz w:val="24"/>
          <w:szCs w:val="24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5D467E">
        <w:rPr>
          <w:sz w:val="24"/>
          <w:szCs w:val="24"/>
        </w:rPr>
        <w:t>;</w:t>
      </w:r>
    </w:p>
    <w:p w:rsidR="005572AB" w:rsidRPr="005D467E" w:rsidRDefault="005572AB" w:rsidP="005572AB">
      <w:pPr>
        <w:pStyle w:val="afc"/>
        <w:ind w:firstLine="709"/>
        <w:rPr>
          <w:color w:val="auto"/>
          <w:sz w:val="24"/>
          <w:szCs w:val="24"/>
          <w:u w:color="000000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caps w:val="0"/>
          <w:color w:val="auto"/>
          <w:sz w:val="24"/>
          <w:szCs w:val="24"/>
        </w:rPr>
        <w:t>со</w:t>
      </w:r>
      <w:r w:rsidRPr="005D467E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5D467E">
        <w:rPr>
          <w:color w:val="auto"/>
          <w:sz w:val="24"/>
          <w:szCs w:val="24"/>
          <w:u w:color="000000"/>
        </w:rPr>
        <w:t>;</w:t>
      </w:r>
    </w:p>
    <w:p w:rsidR="00F270F3" w:rsidRPr="005D467E" w:rsidRDefault="00F270F3" w:rsidP="005572AB">
      <w:pPr>
        <w:pStyle w:val="afc"/>
        <w:ind w:firstLine="709"/>
        <w:rPr>
          <w:caps w:val="0"/>
          <w:color w:val="auto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caps w:val="0"/>
          <w:sz w:val="24"/>
          <w:szCs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533617" w:rsidRPr="005D467E" w:rsidRDefault="00533617" w:rsidP="00533617">
      <w:pPr>
        <w:pStyle w:val="afc"/>
        <w:ind w:firstLine="709"/>
        <w:rPr>
          <w:sz w:val="24"/>
          <w:szCs w:val="24"/>
        </w:rPr>
      </w:pPr>
      <w:r w:rsidRPr="005D467E">
        <w:rPr>
          <w:sz w:val="24"/>
          <w:szCs w:val="24"/>
        </w:rPr>
        <w:t>• </w:t>
      </w:r>
      <w:r w:rsidRPr="005D467E">
        <w:rPr>
          <w:caps w:val="0"/>
          <w:sz w:val="24"/>
          <w:szCs w:val="24"/>
        </w:rPr>
        <w:t>обеспечение доступности получения начального общего образования</w:t>
      </w:r>
      <w:r w:rsidRPr="005D467E">
        <w:rPr>
          <w:sz w:val="24"/>
          <w:szCs w:val="24"/>
        </w:rPr>
        <w:t>;</w:t>
      </w:r>
    </w:p>
    <w:p w:rsidR="00533617" w:rsidRPr="005D467E" w:rsidRDefault="00533617" w:rsidP="00533617">
      <w:pPr>
        <w:pStyle w:val="afc"/>
        <w:ind w:firstLine="709"/>
        <w:rPr>
          <w:sz w:val="24"/>
          <w:szCs w:val="24"/>
        </w:rPr>
      </w:pPr>
      <w:r w:rsidRPr="005D467E">
        <w:rPr>
          <w:sz w:val="24"/>
          <w:szCs w:val="24"/>
        </w:rPr>
        <w:t>• </w:t>
      </w:r>
      <w:r w:rsidRPr="005D467E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5D467E">
        <w:rPr>
          <w:sz w:val="24"/>
          <w:szCs w:val="24"/>
        </w:rPr>
        <w:t>;</w:t>
      </w:r>
    </w:p>
    <w:p w:rsidR="00533617" w:rsidRPr="005D467E" w:rsidRDefault="00533617" w:rsidP="00533617">
      <w:pPr>
        <w:pStyle w:val="afc"/>
        <w:ind w:firstLine="709"/>
        <w:rPr>
          <w:sz w:val="24"/>
          <w:szCs w:val="24"/>
        </w:rPr>
      </w:pPr>
      <w:r w:rsidRPr="005D467E">
        <w:rPr>
          <w:sz w:val="24"/>
          <w:szCs w:val="24"/>
        </w:rPr>
        <w:t>• </w:t>
      </w:r>
      <w:r w:rsidRPr="005D467E">
        <w:rPr>
          <w:caps w:val="0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5D467E">
        <w:rPr>
          <w:sz w:val="24"/>
          <w:szCs w:val="24"/>
        </w:rPr>
        <w:t>;</w:t>
      </w:r>
    </w:p>
    <w:p w:rsidR="00533617" w:rsidRPr="005D467E" w:rsidRDefault="00533617" w:rsidP="00533617">
      <w:pPr>
        <w:pStyle w:val="afc"/>
        <w:ind w:firstLine="709"/>
        <w:rPr>
          <w:caps w:val="0"/>
          <w:color w:val="auto"/>
          <w:sz w:val="24"/>
          <w:szCs w:val="24"/>
        </w:rPr>
      </w:pPr>
      <w:r w:rsidRPr="005D467E">
        <w:rPr>
          <w:sz w:val="24"/>
          <w:szCs w:val="24"/>
        </w:rPr>
        <w:t>• </w:t>
      </w:r>
      <w:r w:rsidRPr="005D467E">
        <w:rPr>
          <w:caps w:val="0"/>
          <w:color w:val="auto"/>
          <w:sz w:val="24"/>
          <w:szCs w:val="24"/>
        </w:rPr>
        <w:t>выявление и развитие возможностей и способностей обучающихся с ЗПР</w:t>
      </w:r>
      <w:r w:rsidR="00E64BD2" w:rsidRPr="005D467E">
        <w:rPr>
          <w:caps w:val="0"/>
          <w:color w:val="auto"/>
          <w:sz w:val="24"/>
          <w:szCs w:val="24"/>
        </w:rPr>
        <w:t xml:space="preserve"> МБОУ «СОШ №1 с.Новые Атаги»</w:t>
      </w:r>
      <w:r w:rsidRPr="005D467E">
        <w:rPr>
          <w:caps w:val="0"/>
          <w:color w:val="auto"/>
          <w:sz w:val="24"/>
          <w:szCs w:val="24"/>
        </w:rPr>
        <w:t>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533617" w:rsidRPr="005D467E" w:rsidRDefault="00533617" w:rsidP="00533617">
      <w:pPr>
        <w:pStyle w:val="afc"/>
        <w:ind w:firstLine="709"/>
        <w:rPr>
          <w:sz w:val="24"/>
          <w:szCs w:val="24"/>
        </w:rPr>
      </w:pPr>
      <w:r w:rsidRPr="005D467E">
        <w:rPr>
          <w:sz w:val="24"/>
          <w:szCs w:val="24"/>
        </w:rPr>
        <w:lastRenderedPageBreak/>
        <w:t>• </w:t>
      </w:r>
      <w:r w:rsidRPr="005D467E">
        <w:rPr>
          <w:caps w:val="0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5D467E">
        <w:rPr>
          <w:sz w:val="24"/>
          <w:szCs w:val="24"/>
        </w:rPr>
        <w:t>.</w:t>
      </w:r>
    </w:p>
    <w:p w:rsidR="00112801" w:rsidRPr="005D467E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46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533617" w:rsidRPr="005D467E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230EE9" w:rsidRPr="005D467E" w:rsidRDefault="00230EE9" w:rsidP="00230EE9">
      <w:pPr>
        <w:pStyle w:val="afc"/>
        <w:ind w:firstLine="709"/>
        <w:rPr>
          <w:b/>
          <w:color w:val="auto"/>
          <w:sz w:val="24"/>
          <w:szCs w:val="24"/>
        </w:rPr>
      </w:pPr>
      <w:r w:rsidRPr="005D467E">
        <w:rPr>
          <w:caps w:val="0"/>
          <w:color w:val="auto"/>
          <w:kern w:val="28"/>
          <w:sz w:val="24"/>
          <w:szCs w:val="24"/>
        </w:rPr>
        <w:t>В основу разработки и реализации АООП</w:t>
      </w:r>
      <w:r w:rsidRPr="005D467E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5D467E">
        <w:rPr>
          <w:caps w:val="0"/>
          <w:color w:val="auto"/>
          <w:kern w:val="28"/>
          <w:sz w:val="24"/>
          <w:szCs w:val="24"/>
        </w:rPr>
        <w:t xml:space="preserve"> обучающихсяс ЗПР заложены </w:t>
      </w:r>
      <w:r w:rsidRPr="005D467E">
        <w:rPr>
          <w:i/>
          <w:caps w:val="0"/>
          <w:color w:val="auto"/>
          <w:kern w:val="28"/>
          <w:sz w:val="24"/>
          <w:szCs w:val="24"/>
        </w:rPr>
        <w:t xml:space="preserve">дифференцированный </w:t>
      </w:r>
      <w:r w:rsidRPr="005D467E">
        <w:rPr>
          <w:caps w:val="0"/>
          <w:color w:val="auto"/>
          <w:kern w:val="28"/>
          <w:sz w:val="24"/>
          <w:szCs w:val="24"/>
        </w:rPr>
        <w:t>и</w:t>
      </w:r>
      <w:r w:rsidRPr="005D467E">
        <w:rPr>
          <w:i/>
          <w:caps w:val="0"/>
          <w:color w:val="auto"/>
          <w:kern w:val="28"/>
          <w:sz w:val="24"/>
          <w:szCs w:val="24"/>
        </w:rPr>
        <w:t xml:space="preserve"> деятельностный подходы</w:t>
      </w:r>
      <w:r w:rsidRPr="005D467E">
        <w:rPr>
          <w:caps w:val="0"/>
          <w:color w:val="auto"/>
          <w:kern w:val="28"/>
          <w:sz w:val="24"/>
          <w:szCs w:val="24"/>
        </w:rPr>
        <w:t>.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Дифференцированный подход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 разработке и реализации АООП НОО 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АООП НОО 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 с ЗПР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, в том числе и на основе индивидуального учебного плана. Варианты АООП НОО 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 с ЗПР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создаются и реализуются в соответствии с дифференцированно сформулированными требованиями в </w:t>
      </w:r>
      <w:r w:rsidRPr="005D467E">
        <w:rPr>
          <w:rFonts w:ascii="Times New Roman" w:hAnsi="Times New Roman" w:cs="Times New Roman"/>
          <w:color w:val="auto"/>
          <w:sz w:val="24"/>
          <w:szCs w:val="24"/>
        </w:rPr>
        <w:t>ФГОС НОО обучающихся с ОВЗ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к:</w:t>
      </w:r>
    </w:p>
    <w:p w:rsidR="00230EE9" w:rsidRPr="005D467E" w:rsidRDefault="00230EE9" w:rsidP="00230E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структуре АООП НОО;</w:t>
      </w:r>
    </w:p>
    <w:p w:rsidR="00230EE9" w:rsidRPr="005D467E" w:rsidRDefault="00230EE9" w:rsidP="00230E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условиям реализации АООП НОО; </w:t>
      </w:r>
    </w:p>
    <w:p w:rsidR="00230EE9" w:rsidRPr="005D467E" w:rsidRDefault="00230EE9" w:rsidP="00230E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>результатам освоения АООП НОО.</w:t>
      </w:r>
    </w:p>
    <w:p w:rsidR="00230EE9" w:rsidRPr="005D467E" w:rsidRDefault="00230EE9" w:rsidP="00230E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Применение дифференцированного подхода к созданию и реализации АООП НОО обеспечивает 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разнообразие содержания, предоставляя обучающимся</w:t>
      </w:r>
      <w:r w:rsidRPr="005D467E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Деятельностный</w:t>
      </w:r>
      <w:r w:rsidRPr="005D467E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подход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возрастаопределяется характером организации доступной им деятельности (предметно-практической и учебной). 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В контексте разработки АООП НОО обучающихся с ЗПР реализация деятельностного подхода обеспечивает:</w:t>
      </w:r>
    </w:p>
    <w:p w:rsidR="00230EE9" w:rsidRPr="005D467E" w:rsidRDefault="00230EE9" w:rsidP="00230EE9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230EE9" w:rsidRPr="005D467E" w:rsidRDefault="00230EE9" w:rsidP="00230EE9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30EE9" w:rsidRPr="005D467E" w:rsidRDefault="00230EE9" w:rsidP="00230EE9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230EE9" w:rsidRPr="005D467E" w:rsidRDefault="00230EE9" w:rsidP="00230EE9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5D467E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формирования АООП НОО 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положены следующие </w:t>
      </w:r>
      <w:r w:rsidRPr="005D467E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принципы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принципы государственной политики РФ в области образования</w:t>
      </w:r>
      <w:r w:rsidRPr="005D467E">
        <w:rPr>
          <w:rStyle w:val="12"/>
          <w:rFonts w:ascii="Times New Roman" w:hAnsi="Times New Roman" w:cs="Times New Roman"/>
          <w:color w:val="auto"/>
          <w:kern w:val="28"/>
          <w:sz w:val="24"/>
          <w:szCs w:val="24"/>
        </w:rPr>
        <w:footnoteReference w:id="2"/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230EE9" w:rsidRPr="005D467E" w:rsidRDefault="00230EE9" w:rsidP="00230EE9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230EE9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sz w:val="24"/>
          <w:szCs w:val="24"/>
        </w:rPr>
        <w:lastRenderedPageBreak/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112801" w:rsidRPr="005D467E" w:rsidRDefault="00230EE9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sz w:val="24"/>
          <w:szCs w:val="24"/>
        </w:rPr>
        <w:t>• </w:t>
      </w:r>
      <w:r w:rsidRPr="005D467E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семьей.</w:t>
      </w:r>
    </w:p>
    <w:p w:rsidR="00EE059C" w:rsidRPr="005D467E" w:rsidRDefault="00EE059C" w:rsidP="00230E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</w:p>
    <w:p w:rsidR="00EE059C" w:rsidRPr="005D467E" w:rsidRDefault="00EE059C" w:rsidP="00EE05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67E">
        <w:rPr>
          <w:rFonts w:ascii="Times New Roman" w:hAnsi="Times New Roman" w:cs="Times New Roman"/>
          <w:b/>
          <w:bCs/>
          <w:sz w:val="24"/>
          <w:szCs w:val="24"/>
        </w:rPr>
        <w:t>Состав участников образовательного процесса</w:t>
      </w:r>
    </w:p>
    <w:p w:rsidR="00EE059C" w:rsidRPr="005D467E" w:rsidRDefault="00EE059C" w:rsidP="00EE05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67E">
        <w:rPr>
          <w:rFonts w:ascii="Times New Roman" w:hAnsi="Times New Roman" w:cs="Times New Roman"/>
          <w:sz w:val="24"/>
          <w:szCs w:val="24"/>
        </w:rPr>
        <w:t>В соответствии со Стандартом участниками образовательного процесса являются обучающиеся, педагогические работники общеобразовательного учреждения, родители (законные представители) обучающихся.</w:t>
      </w:r>
    </w:p>
    <w:p w:rsidR="00EE059C" w:rsidRPr="005D467E" w:rsidRDefault="00AB4F9E" w:rsidP="00EE05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467E">
        <w:rPr>
          <w:rFonts w:ascii="Times New Roman" w:hAnsi="Times New Roman" w:cs="Times New Roman"/>
          <w:color w:val="auto"/>
          <w:sz w:val="24"/>
          <w:szCs w:val="24"/>
        </w:rPr>
        <w:t>В начал</w:t>
      </w:r>
      <w:r w:rsidR="00CC72F9">
        <w:rPr>
          <w:rFonts w:ascii="Times New Roman" w:hAnsi="Times New Roman" w:cs="Times New Roman"/>
          <w:color w:val="auto"/>
          <w:sz w:val="24"/>
          <w:szCs w:val="24"/>
        </w:rPr>
        <w:t>ьной школе МБОУ «СОШ № 1 с.Старые</w:t>
      </w:r>
      <w:r w:rsidRPr="005D467E">
        <w:rPr>
          <w:rFonts w:ascii="Times New Roman" w:hAnsi="Times New Roman" w:cs="Times New Roman"/>
          <w:color w:val="auto"/>
          <w:sz w:val="24"/>
          <w:szCs w:val="24"/>
        </w:rPr>
        <w:t xml:space="preserve"> Атаги</w:t>
      </w:r>
      <w:r w:rsidR="00C84E0C">
        <w:rPr>
          <w:rFonts w:ascii="Times New Roman" w:hAnsi="Times New Roman" w:cs="Times New Roman"/>
          <w:color w:val="auto"/>
          <w:sz w:val="24"/>
          <w:szCs w:val="24"/>
        </w:rPr>
        <w:t xml:space="preserve">» на 02.09.2019 </w:t>
      </w:r>
      <w:r w:rsidR="00EE059C" w:rsidRPr="005D467E">
        <w:rPr>
          <w:rFonts w:ascii="Times New Roman" w:hAnsi="Times New Roman" w:cs="Times New Roman"/>
          <w:color w:val="auto"/>
          <w:sz w:val="24"/>
          <w:szCs w:val="24"/>
        </w:rPr>
        <w:t>г. обучается</w:t>
      </w:r>
      <w:r w:rsidR="00CC72F9">
        <w:rPr>
          <w:rFonts w:ascii="Times New Roman" w:hAnsi="Times New Roman" w:cs="Times New Roman"/>
          <w:color w:val="auto"/>
          <w:sz w:val="24"/>
          <w:szCs w:val="24"/>
        </w:rPr>
        <w:t xml:space="preserve"> на первом уровне обучения – </w:t>
      </w:r>
      <w:r w:rsidR="00C84E0C">
        <w:rPr>
          <w:rFonts w:ascii="Times New Roman" w:hAnsi="Times New Roman" w:cs="Times New Roman"/>
          <w:color w:val="auto"/>
          <w:sz w:val="24"/>
          <w:szCs w:val="24"/>
        </w:rPr>
        <w:t>324</w:t>
      </w:r>
      <w:r w:rsidRPr="005D467E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обучающихся, 11</w:t>
      </w:r>
      <w:r w:rsidR="00EE059C" w:rsidRPr="005D467E">
        <w:rPr>
          <w:rFonts w:ascii="Times New Roman" w:hAnsi="Times New Roman" w:cs="Times New Roman"/>
          <w:color w:val="auto"/>
          <w:sz w:val="24"/>
          <w:szCs w:val="24"/>
        </w:rPr>
        <w:t xml:space="preserve"> классов – комплектов. Школа работает в две смены. В первую смену учатся учащиеся</w:t>
      </w:r>
    </w:p>
    <w:p w:rsidR="00EE059C" w:rsidRPr="005D467E" w:rsidRDefault="00CC72F9" w:rsidP="00EE05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А, 1 Б, 1 В ;4А, 4 Б, 4 В</w:t>
      </w:r>
      <w:r w:rsidR="00E64BD2" w:rsidRPr="005D467E">
        <w:rPr>
          <w:rFonts w:ascii="Times New Roman" w:hAnsi="Times New Roman" w:cs="Times New Roman"/>
          <w:color w:val="auto"/>
          <w:sz w:val="24"/>
          <w:szCs w:val="24"/>
        </w:rPr>
        <w:t xml:space="preserve">  классов, во вторую –2а,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2 Б,2В,3А, 3 Б,3 В</w:t>
      </w:r>
      <w:r w:rsidR="00E64BD2" w:rsidRPr="005D467E">
        <w:rPr>
          <w:rFonts w:ascii="Times New Roman" w:hAnsi="Times New Roman" w:cs="Times New Roman"/>
          <w:color w:val="auto"/>
          <w:sz w:val="24"/>
          <w:szCs w:val="24"/>
        </w:rPr>
        <w:t xml:space="preserve"> классов.</w:t>
      </w:r>
    </w:p>
    <w:p w:rsidR="00EE059C" w:rsidRPr="00EE059C" w:rsidRDefault="00EE059C" w:rsidP="00EE059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EE059C" w:rsidRPr="002F490D" w:rsidRDefault="00EE059C" w:rsidP="00EE059C">
      <w:pPr>
        <w:spacing w:after="0" w:line="36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2F490D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Полная информационная справка</w:t>
      </w:r>
    </w:p>
    <w:p w:rsidR="00EE059C" w:rsidRPr="002F490D" w:rsidRDefault="00597667" w:rsidP="00EE059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2F490D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</w:t>
      </w:r>
      <w:r w:rsidR="002F490D" w:rsidRPr="002F490D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 МБОУ «СОШ № 1 с.Стары</w:t>
      </w:r>
      <w:r w:rsidR="00E64BD2" w:rsidRPr="002F490D">
        <w:rPr>
          <w:rFonts w:ascii="Times New Roman" w:eastAsia="Calibri" w:hAnsi="Times New Roman" w:cs="Times New Roman"/>
          <w:b/>
          <w:color w:val="auto"/>
          <w:sz w:val="24"/>
          <w:szCs w:val="24"/>
        </w:rPr>
        <w:t>е Атаги</w:t>
      </w:r>
      <w:r w:rsidR="004B7BDB" w:rsidRPr="002F490D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» </w:t>
      </w:r>
    </w:p>
    <w:p w:rsidR="00EE059C" w:rsidRPr="002F490D" w:rsidRDefault="00EE059C" w:rsidP="00EE0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490D">
        <w:rPr>
          <w:rFonts w:ascii="Times New Roman" w:hAnsi="Times New Roman" w:cs="Times New Roman"/>
          <w:bCs/>
          <w:sz w:val="24"/>
          <w:szCs w:val="24"/>
          <w:lang w:eastAsia="ar-SA"/>
        </w:rPr>
        <w:t>Организационно-правовая форма и наименование ОУ:</w:t>
      </w:r>
      <w:r w:rsidRPr="002F490D"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образовательное учреждение «Средня</w:t>
      </w:r>
      <w:r w:rsidR="00E64BD2" w:rsidRPr="002F490D">
        <w:rPr>
          <w:rFonts w:ascii="Times New Roman" w:hAnsi="Times New Roman" w:cs="Times New Roman"/>
          <w:sz w:val="24"/>
          <w:szCs w:val="24"/>
          <w:lang w:eastAsia="ar-SA"/>
        </w:rPr>
        <w:t>я общео</w:t>
      </w:r>
      <w:r w:rsidR="00C84E0C">
        <w:rPr>
          <w:rFonts w:ascii="Times New Roman" w:hAnsi="Times New Roman" w:cs="Times New Roman"/>
          <w:sz w:val="24"/>
          <w:szCs w:val="24"/>
          <w:lang w:eastAsia="ar-SA"/>
        </w:rPr>
        <w:t>бразовательная школа № 1 с.Старые</w:t>
      </w:r>
      <w:r w:rsidR="00E64BD2" w:rsidRPr="002F490D">
        <w:rPr>
          <w:rFonts w:ascii="Times New Roman" w:hAnsi="Times New Roman" w:cs="Times New Roman"/>
          <w:sz w:val="24"/>
          <w:szCs w:val="24"/>
          <w:lang w:eastAsia="ar-SA"/>
        </w:rPr>
        <w:t xml:space="preserve"> Атаги</w:t>
      </w:r>
      <w:r w:rsidRPr="002F490D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EE059C" w:rsidRPr="002F490D" w:rsidRDefault="00EE059C" w:rsidP="004B7BD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F490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Тип ОУ:</w:t>
      </w:r>
      <w:r w:rsidRPr="002F490D">
        <w:rPr>
          <w:rFonts w:ascii="Times New Roman" w:hAnsi="Times New Roman" w:cs="Times New Roman"/>
          <w:sz w:val="24"/>
          <w:szCs w:val="24"/>
          <w:lang w:eastAsia="ar-SA"/>
        </w:rPr>
        <w:t xml:space="preserve"> общеобразовательное учреждение</w:t>
      </w:r>
    </w:p>
    <w:p w:rsidR="00EE059C" w:rsidRPr="002F490D" w:rsidRDefault="00EE059C" w:rsidP="004B7BDB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F490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Вид ОУ:</w:t>
      </w:r>
      <w:r w:rsidRPr="002F490D">
        <w:rPr>
          <w:rFonts w:ascii="Times New Roman" w:hAnsi="Times New Roman" w:cs="Times New Roman"/>
          <w:sz w:val="24"/>
          <w:szCs w:val="24"/>
          <w:lang w:eastAsia="ar-SA"/>
        </w:rPr>
        <w:t xml:space="preserve"> школа</w:t>
      </w:r>
    </w:p>
    <w:p w:rsidR="00EE059C" w:rsidRPr="002F490D" w:rsidRDefault="00EE059C" w:rsidP="004B7BD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2F490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Адрес:</w:t>
      </w:r>
      <w:r w:rsidR="00FA042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366023</w:t>
      </w:r>
      <w:r w:rsidRPr="002F490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Чеченская Республика,</w:t>
      </w:r>
      <w:r w:rsidR="00C84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Грозненский район, с. Старые</w:t>
      </w:r>
      <w:r w:rsidR="00E64BD2" w:rsidRPr="002F4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Атаги</w:t>
      </w:r>
      <w:r w:rsidR="004B7BDB" w:rsidRPr="002F4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97667" w:rsidRPr="002F490D">
        <w:rPr>
          <w:rFonts w:ascii="Times New Roman" w:hAnsi="Times New Roman" w:cs="Times New Roman"/>
          <w:sz w:val="24"/>
          <w:szCs w:val="24"/>
          <w:shd w:val="clear" w:color="auto" w:fill="FFFFFF"/>
        </w:rPr>
        <w:t>ул.</w:t>
      </w:r>
      <w:r w:rsidR="00C84E0C">
        <w:rPr>
          <w:rFonts w:ascii="Times New Roman" w:hAnsi="Times New Roman" w:cs="Times New Roman"/>
          <w:sz w:val="24"/>
          <w:szCs w:val="24"/>
          <w:shd w:val="clear" w:color="auto" w:fill="FFFFFF"/>
        </w:rPr>
        <w:t>Мутушева</w:t>
      </w:r>
      <w:r w:rsidR="00FA04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51</w:t>
      </w:r>
      <w:r w:rsidR="00E64BD2" w:rsidRPr="002F490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E059C" w:rsidRPr="002F490D" w:rsidRDefault="00EE059C" w:rsidP="00EE0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90D">
        <w:rPr>
          <w:rFonts w:ascii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Лицензия школы: </w:t>
      </w:r>
      <w:r w:rsidR="00FA0420">
        <w:rPr>
          <w:rFonts w:ascii="Times New Roman" w:hAnsi="Times New Roman" w:cs="Times New Roman"/>
          <w:sz w:val="24"/>
          <w:szCs w:val="24"/>
        </w:rPr>
        <w:t>(№ 2630)   выдана 24.03.2016</w:t>
      </w:r>
      <w:r w:rsidR="006244A4" w:rsidRPr="002F490D">
        <w:rPr>
          <w:rFonts w:ascii="Times New Roman" w:hAnsi="Times New Roman" w:cs="Times New Roman"/>
          <w:sz w:val="24"/>
          <w:szCs w:val="24"/>
        </w:rPr>
        <w:t xml:space="preserve"> </w:t>
      </w:r>
      <w:r w:rsidRPr="002F490D">
        <w:rPr>
          <w:rFonts w:ascii="Times New Roman" w:hAnsi="Times New Roman" w:cs="Times New Roman"/>
          <w:sz w:val="24"/>
          <w:szCs w:val="24"/>
        </w:rPr>
        <w:t>год</w:t>
      </w:r>
      <w:r w:rsidR="006244A4" w:rsidRPr="002F490D">
        <w:rPr>
          <w:rFonts w:ascii="Times New Roman" w:hAnsi="Times New Roman" w:cs="Times New Roman"/>
          <w:sz w:val="24"/>
          <w:szCs w:val="24"/>
        </w:rPr>
        <w:t>а</w:t>
      </w:r>
      <w:r w:rsidRPr="002F490D">
        <w:rPr>
          <w:rFonts w:ascii="Times New Roman" w:hAnsi="Times New Roman" w:cs="Times New Roman"/>
          <w:sz w:val="24"/>
          <w:szCs w:val="24"/>
        </w:rPr>
        <w:t xml:space="preserve"> Министерством  образования и науки ЧР на  осуществление образовательной деятельности по образовательным программам начального общего, основного общего, основного среднего (полного). </w:t>
      </w:r>
    </w:p>
    <w:p w:rsidR="00EE059C" w:rsidRPr="002F490D" w:rsidRDefault="00EE059C" w:rsidP="00EE059C">
      <w:pPr>
        <w:pStyle w:val="aff8"/>
        <w:tabs>
          <w:tab w:val="left" w:pos="9355"/>
        </w:tabs>
        <w:spacing w:line="360" w:lineRule="auto"/>
        <w:ind w:right="-5" w:firstLine="1080"/>
        <w:jc w:val="both"/>
      </w:pPr>
      <w:r w:rsidRPr="002F490D">
        <w:rPr>
          <w:b/>
          <w:bCs/>
          <w:lang w:eastAsia="ar-SA"/>
        </w:rPr>
        <w:t xml:space="preserve">Свидетельство о государственной аккредитации: </w:t>
      </w:r>
      <w:r w:rsidRPr="002F490D">
        <w:rPr>
          <w:rStyle w:val="aff7"/>
        </w:rPr>
        <w:t>(</w:t>
      </w:r>
      <w:r w:rsidRPr="002F490D">
        <w:t xml:space="preserve">от </w:t>
      </w:r>
      <w:r w:rsidR="00FA0420">
        <w:t>08.08.2016</w:t>
      </w:r>
      <w:r w:rsidR="006244A4" w:rsidRPr="002F490D">
        <w:t>, регистраци</w:t>
      </w:r>
      <w:r w:rsidR="00FA0420">
        <w:t>онный № 0917</w:t>
      </w:r>
      <w:r w:rsidRPr="002F490D">
        <w:t>) дает право школе на выдачу выпускникам аттестата об основном общем образовании и аттестата о среднем (полном) общем образовании (с</w:t>
      </w:r>
      <w:r w:rsidR="006244A4" w:rsidRPr="002F490D">
        <w:t>видетельство действительно по 23.06</w:t>
      </w:r>
      <w:r w:rsidRPr="002F490D">
        <w:t>.2026).</w:t>
      </w:r>
    </w:p>
    <w:p w:rsidR="00EE059C" w:rsidRPr="002F490D" w:rsidRDefault="00EE059C" w:rsidP="00EE05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2F490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Номенклатура оказываемых образовательных услуг: </w:t>
      </w:r>
      <w:r w:rsidRPr="002F490D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установленным государственным статусом ОУ реализует образовательные программы основанного начального общего, основного общего, среднего общего образования. </w:t>
      </w:r>
    </w:p>
    <w:p w:rsidR="00EE059C" w:rsidRPr="0066409D" w:rsidRDefault="00EE059C" w:rsidP="0066409D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2F490D">
        <w:rPr>
          <w:rFonts w:ascii="Times New Roman" w:hAnsi="Times New Roman" w:cs="Times New Roman"/>
          <w:i/>
          <w:sz w:val="24"/>
          <w:szCs w:val="24"/>
        </w:rPr>
        <w:br w:type="page"/>
      </w:r>
      <w:r w:rsidR="00E64BD2" w:rsidRPr="006E0206">
        <w:rPr>
          <w:rFonts w:ascii="Times New Roman" w:hAnsi="Times New Roman" w:cs="Times New Roman"/>
          <w:b/>
          <w:sz w:val="24"/>
          <w:szCs w:val="24"/>
        </w:rPr>
        <w:lastRenderedPageBreak/>
        <w:t>Ха</w:t>
      </w:r>
      <w:r w:rsidR="006E0206" w:rsidRPr="006E0206">
        <w:rPr>
          <w:rFonts w:ascii="Times New Roman" w:hAnsi="Times New Roman" w:cs="Times New Roman"/>
          <w:b/>
          <w:sz w:val="24"/>
          <w:szCs w:val="24"/>
        </w:rPr>
        <w:t>рактеристика МБОУ «СОШ № 1 с.Стар</w:t>
      </w:r>
      <w:r w:rsidR="00E64BD2" w:rsidRPr="006E0206">
        <w:rPr>
          <w:rFonts w:ascii="Times New Roman" w:hAnsi="Times New Roman" w:cs="Times New Roman"/>
          <w:b/>
          <w:sz w:val="24"/>
          <w:szCs w:val="24"/>
        </w:rPr>
        <w:t>ые Атаги</w:t>
      </w:r>
      <w:r w:rsidRPr="006E0206">
        <w:rPr>
          <w:rFonts w:ascii="Times New Roman" w:hAnsi="Times New Roman" w:cs="Times New Roman"/>
          <w:b/>
          <w:sz w:val="24"/>
          <w:szCs w:val="24"/>
        </w:rPr>
        <w:t>»</w:t>
      </w:r>
    </w:p>
    <w:p w:rsidR="00EE059C" w:rsidRPr="006E0206" w:rsidRDefault="00EE059C" w:rsidP="00EE059C">
      <w:pPr>
        <w:spacing w:before="30" w:after="3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206">
        <w:rPr>
          <w:rFonts w:ascii="Times New Roman" w:hAnsi="Times New Roman" w:cs="Times New Roman"/>
          <w:b/>
          <w:sz w:val="24"/>
          <w:szCs w:val="24"/>
        </w:rPr>
        <w:t>Общие сведения о режиме работы школы</w:t>
      </w:r>
    </w:p>
    <w:p w:rsidR="00EE059C" w:rsidRPr="006E0206" w:rsidRDefault="00EE059C" w:rsidP="00EE059C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</w:t>
      </w:r>
      <w:r w:rsidR="00E64BD2" w:rsidRPr="006E0206">
        <w:rPr>
          <w:rFonts w:ascii="Times New Roman" w:hAnsi="Times New Roman" w:cs="Times New Roman"/>
          <w:sz w:val="24"/>
          <w:szCs w:val="24"/>
        </w:rPr>
        <w:t>бщего о</w:t>
      </w:r>
      <w:r w:rsidR="006E0206">
        <w:rPr>
          <w:rFonts w:ascii="Times New Roman" w:hAnsi="Times New Roman" w:cs="Times New Roman"/>
          <w:sz w:val="24"/>
          <w:szCs w:val="24"/>
        </w:rPr>
        <w:t>бразования МБОУ «СОШ № 1 с.Старые</w:t>
      </w:r>
      <w:r w:rsidR="00E64BD2" w:rsidRPr="006E0206">
        <w:rPr>
          <w:rFonts w:ascii="Times New Roman" w:hAnsi="Times New Roman" w:cs="Times New Roman"/>
          <w:sz w:val="24"/>
          <w:szCs w:val="24"/>
        </w:rPr>
        <w:t xml:space="preserve"> Атаги</w:t>
      </w:r>
      <w:r w:rsidRPr="006E0206">
        <w:rPr>
          <w:rFonts w:ascii="Times New Roman" w:hAnsi="Times New Roman" w:cs="Times New Roman"/>
          <w:sz w:val="24"/>
          <w:szCs w:val="24"/>
        </w:rPr>
        <w:t xml:space="preserve">»раскрывает изменения, которые произойдут на уровне начального общего образования.  Эти изменения касаются приоритетных целей образования, принципов построения образовательного процесса, особенностей организации учебного дня младшего школьника. 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МБОУ </w:t>
      </w:r>
      <w:r w:rsidR="006E0206">
        <w:rPr>
          <w:rFonts w:ascii="Times New Roman" w:hAnsi="Times New Roman" w:cs="Times New Roman"/>
          <w:sz w:val="24"/>
          <w:szCs w:val="24"/>
        </w:rPr>
        <w:t>«СОШ № 1 с.Старые</w:t>
      </w:r>
      <w:r w:rsidR="00E64BD2" w:rsidRPr="006E0206">
        <w:rPr>
          <w:rFonts w:ascii="Times New Roman" w:hAnsi="Times New Roman" w:cs="Times New Roman"/>
          <w:sz w:val="24"/>
          <w:szCs w:val="24"/>
        </w:rPr>
        <w:t xml:space="preserve"> Атаги</w:t>
      </w:r>
      <w:r w:rsidRPr="006E0206">
        <w:rPr>
          <w:rFonts w:ascii="Times New Roman" w:hAnsi="Times New Roman" w:cs="Times New Roman"/>
          <w:sz w:val="24"/>
          <w:szCs w:val="24"/>
        </w:rPr>
        <w:t>»  расположена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E64BD2"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центре села</w:t>
      </w: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. Занятия ведутся в две смены: 1смена: 8.00 -12.30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2 смена 13.00- 17.30.</w:t>
      </w:r>
    </w:p>
    <w:p w:rsidR="00EE059C" w:rsidRPr="006E0206" w:rsidRDefault="00EE059C" w:rsidP="00C036E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Руководит МБОУ </w:t>
      </w:r>
      <w:r w:rsidR="004B7BDB" w:rsidRPr="006E0206">
        <w:rPr>
          <w:rFonts w:ascii="Times New Roman" w:hAnsi="Times New Roman" w:cs="Times New Roman"/>
          <w:sz w:val="24"/>
          <w:szCs w:val="24"/>
        </w:rPr>
        <w:t xml:space="preserve">«СОШ № </w:t>
      </w:r>
      <w:r w:rsidR="006E0206">
        <w:rPr>
          <w:rFonts w:ascii="Times New Roman" w:hAnsi="Times New Roman" w:cs="Times New Roman"/>
          <w:sz w:val="24"/>
          <w:szCs w:val="24"/>
        </w:rPr>
        <w:t>1 с.Старые</w:t>
      </w:r>
      <w:r w:rsidR="00E64BD2" w:rsidRPr="006E0206">
        <w:rPr>
          <w:rFonts w:ascii="Times New Roman" w:hAnsi="Times New Roman" w:cs="Times New Roman"/>
          <w:sz w:val="24"/>
          <w:szCs w:val="24"/>
        </w:rPr>
        <w:t xml:space="preserve"> Атаги</w:t>
      </w:r>
      <w:r w:rsidRPr="006E0206">
        <w:rPr>
          <w:rFonts w:ascii="Times New Roman" w:hAnsi="Times New Roman" w:cs="Times New Roman"/>
          <w:sz w:val="24"/>
          <w:szCs w:val="24"/>
        </w:rPr>
        <w:t>»</w:t>
      </w: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ди</w:t>
      </w:r>
      <w:r w:rsidR="006E0206">
        <w:rPr>
          <w:rFonts w:ascii="Times New Roman" w:hAnsi="Times New Roman" w:cs="Times New Roman"/>
          <w:bCs/>
          <w:color w:val="auto"/>
          <w:sz w:val="24"/>
          <w:szCs w:val="24"/>
        </w:rPr>
        <w:t>ректор  - Х.И.Экаева</w:t>
      </w: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В школе есть возможности для беспрепятственного доступа обучающихся с ограниченными возможностями и инвалидов. В образовательном учреждении соблюдаются требования к санитарно-гигиеническим нормам: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- здание оборудовано системой централизованного отопления, которые обеспечивают оптимальные параметры микроклимата и воздушной среды; 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во всех классах и коридорах имеется искусственное освещение, а так же освещение над классными досками;  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- поддерживается комфортный воздушно-тепловой режим;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электропроводка здания отвечает современным требованиям безопасности. 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Так же имеется: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- ограждения по периметру территории школы из металлического профиля;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- действующая пожарная сигнализация (система АПС) и автоматическая система оповещения людей при пожаре, наличие громкой связи;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первичные средства пожаротушения, огнетушители, запасные </w:t>
      </w:r>
    </w:p>
    <w:p w:rsidR="00EE059C" w:rsidRPr="006E0206" w:rsidRDefault="00EE059C" w:rsidP="00EE059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пожарные выходы, оборудованные подсветкой, схемы эвакуации, указатели направления экстренного выхода при возникновении ЧС; 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- кнопка экстренного вызова полиции;  </w:t>
      </w:r>
    </w:p>
    <w:p w:rsidR="00EE059C" w:rsidRPr="006E0206" w:rsidRDefault="00EE059C" w:rsidP="00EE059C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- пожарный водоём. </w:t>
      </w:r>
    </w:p>
    <w:p w:rsidR="00EE059C" w:rsidRPr="006E0206" w:rsidRDefault="00EE059C" w:rsidP="00EE059C">
      <w:pPr>
        <w:spacing w:before="30" w:after="30"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>Школа в  нач</w:t>
      </w:r>
      <w:r w:rsidR="0097596F" w:rsidRPr="006E0206">
        <w:rPr>
          <w:rFonts w:ascii="Times New Roman" w:hAnsi="Times New Roman" w:cs="Times New Roman"/>
          <w:color w:val="auto"/>
          <w:sz w:val="24"/>
          <w:szCs w:val="24"/>
        </w:rPr>
        <w:t>альном звене работает в режиме 6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-ти дневной учебной недели с 8.00 до 12.30 -1смена, 2 смена с 13.00-17.30. Безопасность детей обеспечивают дежурный администратор, дежурный учитель, сторож. На начало учебного года на первом</w:t>
      </w:r>
      <w:r w:rsidR="00E64BD2"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 уровне обучения обучаются </w:t>
      </w:r>
      <w:r w:rsidR="006E0206">
        <w:rPr>
          <w:rFonts w:ascii="Times New Roman" w:hAnsi="Times New Roman" w:cs="Times New Roman"/>
          <w:color w:val="auto"/>
          <w:sz w:val="24"/>
          <w:szCs w:val="24"/>
        </w:rPr>
        <w:t>– 305</w:t>
      </w:r>
      <w:r w:rsidR="0097596F"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обучающихся, 1</w:t>
      </w:r>
      <w:r w:rsidR="00E64BD2" w:rsidRPr="006E020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 классов – комплектов.</w:t>
      </w:r>
    </w:p>
    <w:p w:rsidR="00EE059C" w:rsidRPr="006E0206" w:rsidRDefault="00EE059C" w:rsidP="00EE059C">
      <w:pPr>
        <w:spacing w:before="30" w:after="30" w:line="360" w:lineRule="auto"/>
        <w:ind w:firstLine="69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 Школа работает в две смены. В п</w:t>
      </w:r>
      <w:r w:rsidR="00E64BD2" w:rsidRPr="006E0206">
        <w:rPr>
          <w:rFonts w:ascii="Times New Roman" w:hAnsi="Times New Roman" w:cs="Times New Roman"/>
          <w:color w:val="auto"/>
          <w:sz w:val="24"/>
          <w:szCs w:val="24"/>
        </w:rPr>
        <w:t>ервую смену уча</w:t>
      </w:r>
      <w:r w:rsidR="006E0206">
        <w:rPr>
          <w:rFonts w:ascii="Times New Roman" w:hAnsi="Times New Roman" w:cs="Times New Roman"/>
          <w:color w:val="auto"/>
          <w:sz w:val="24"/>
          <w:szCs w:val="24"/>
        </w:rPr>
        <w:t>тся обучащиеся 1 А, 1 Б, 1 В; 4 А, 4 Б,4 В</w:t>
      </w:r>
      <w:r w:rsidR="00E64BD2" w:rsidRPr="006E020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 Во вторую</w:t>
      </w:r>
      <w:r w:rsidR="006E0206">
        <w:rPr>
          <w:rFonts w:ascii="Times New Roman" w:hAnsi="Times New Roman" w:cs="Times New Roman"/>
          <w:color w:val="auto"/>
          <w:sz w:val="24"/>
          <w:szCs w:val="24"/>
        </w:rPr>
        <w:t xml:space="preserve"> смену  – обучающиеся </w:t>
      </w:r>
      <w:r w:rsidR="006941BF">
        <w:rPr>
          <w:rFonts w:ascii="Times New Roman" w:hAnsi="Times New Roman" w:cs="Times New Roman"/>
          <w:color w:val="auto"/>
          <w:sz w:val="24"/>
          <w:szCs w:val="24"/>
        </w:rPr>
        <w:t>2 А,Б,В; 3 А,3 Б,3 В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7596F" w:rsidRPr="006E0206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уроков 4</w:t>
      </w:r>
      <w:r w:rsidRPr="006E0206">
        <w:rPr>
          <w:rFonts w:ascii="Times New Roman" w:eastAsia="Calibri" w:hAnsi="Times New Roman" w:cs="Times New Roman"/>
          <w:sz w:val="24"/>
          <w:szCs w:val="24"/>
        </w:rPr>
        <w:t>0 минут, среднее количество уроков в день  5.</w:t>
      </w:r>
    </w:p>
    <w:p w:rsidR="00EE059C" w:rsidRPr="006E0206" w:rsidRDefault="00EE059C" w:rsidP="00EE059C">
      <w:pPr>
        <w:spacing w:line="240" w:lineRule="auto"/>
        <w:ind w:left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E0206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Всего педраб</w:t>
      </w:r>
      <w:r w:rsidR="0097596F" w:rsidRPr="006E0206">
        <w:rPr>
          <w:rFonts w:ascii="Times New Roman" w:eastAsia="Calibri" w:hAnsi="Times New Roman" w:cs="Times New Roman"/>
          <w:spacing w:val="-3"/>
          <w:sz w:val="24"/>
          <w:szCs w:val="24"/>
        </w:rPr>
        <w:t>отников  в</w:t>
      </w:r>
      <w:r w:rsidR="006E020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начальной школе -  14</w:t>
      </w:r>
      <w:r w:rsidRPr="006E0206">
        <w:rPr>
          <w:rFonts w:ascii="Times New Roman" w:eastAsia="Calibri" w:hAnsi="Times New Roman" w:cs="Times New Roman"/>
          <w:spacing w:val="-3"/>
          <w:sz w:val="24"/>
          <w:szCs w:val="24"/>
        </w:rPr>
        <w:t>.</w:t>
      </w:r>
    </w:p>
    <w:p w:rsidR="00EE059C" w:rsidRPr="006E0206" w:rsidRDefault="00EE059C" w:rsidP="00EE059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E020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Администрация школы создает все условия для повышения квалификации </w:t>
      </w:r>
    </w:p>
    <w:p w:rsidR="00EE059C" w:rsidRPr="006E0206" w:rsidRDefault="00EE059C" w:rsidP="00EE059C">
      <w:pPr>
        <w:spacing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E0206">
        <w:rPr>
          <w:rFonts w:ascii="Times New Roman" w:eastAsia="Calibri" w:hAnsi="Times New Roman" w:cs="Times New Roman"/>
          <w:spacing w:val="-3"/>
          <w:sz w:val="24"/>
          <w:szCs w:val="24"/>
        </w:rPr>
        <w:t>педработниками.</w:t>
      </w:r>
    </w:p>
    <w:p w:rsidR="00EE059C" w:rsidRPr="006E0206" w:rsidRDefault="00DF2AAE" w:rsidP="00EE059C">
      <w:pPr>
        <w:spacing w:line="240" w:lineRule="auto"/>
        <w:ind w:left="708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E0206">
        <w:rPr>
          <w:rFonts w:ascii="Times New Roman" w:eastAsia="Calibri" w:hAnsi="Times New Roman" w:cs="Times New Roman"/>
          <w:spacing w:val="-3"/>
          <w:sz w:val="24"/>
          <w:szCs w:val="24"/>
        </w:rPr>
        <w:t>Прошли курсы в ЧИПКРО - 98</w:t>
      </w:r>
      <w:r w:rsidR="00EE059C" w:rsidRPr="006E0206">
        <w:rPr>
          <w:rFonts w:ascii="Times New Roman" w:eastAsia="Calibri" w:hAnsi="Times New Roman" w:cs="Times New Roman"/>
          <w:spacing w:val="-3"/>
          <w:sz w:val="24"/>
          <w:szCs w:val="24"/>
        </w:rPr>
        <w:t>%  педработников.</w:t>
      </w:r>
    </w:p>
    <w:p w:rsidR="00EE059C" w:rsidRPr="006E0206" w:rsidRDefault="00EE059C" w:rsidP="00EE059C">
      <w:pPr>
        <w:spacing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E0206">
        <w:rPr>
          <w:rFonts w:ascii="Times New Roman" w:eastAsia="Calibri" w:hAnsi="Times New Roman" w:cs="Times New Roman"/>
          <w:spacing w:val="-3"/>
          <w:sz w:val="24"/>
          <w:szCs w:val="24"/>
        </w:rPr>
        <w:t>Среди педагогов:</w:t>
      </w:r>
    </w:p>
    <w:p w:rsidR="00EE059C" w:rsidRPr="006E0206" w:rsidRDefault="00EE059C" w:rsidP="00EE059C">
      <w:pPr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>учителей высше</w:t>
      </w:r>
      <w:r w:rsidR="00DF2AAE"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>й квалификационной категории–  3</w:t>
      </w:r>
      <w:r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чел.;</w:t>
      </w:r>
    </w:p>
    <w:p w:rsidR="00EE059C" w:rsidRPr="006E0206" w:rsidRDefault="00EE059C" w:rsidP="00EE059C">
      <w:pPr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>не имеют квалификационной категори</w:t>
      </w:r>
      <w:r w:rsidR="00DF2AAE"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>и – 6</w:t>
      </w:r>
      <w:r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чел.;</w:t>
      </w:r>
    </w:p>
    <w:p w:rsidR="00EE059C" w:rsidRPr="006E0206" w:rsidRDefault="00EE059C" w:rsidP="00EE059C">
      <w:pPr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>100% педагогов имеют  педагогическое образование;</w:t>
      </w:r>
    </w:p>
    <w:p w:rsidR="00EE059C" w:rsidRPr="006E0206" w:rsidRDefault="00EE059C" w:rsidP="00EE059C">
      <w:pPr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>66% имеют стаж педагогической работы более 20 лет;</w:t>
      </w:r>
    </w:p>
    <w:p w:rsidR="00EE059C" w:rsidRPr="006E0206" w:rsidRDefault="00EE059C" w:rsidP="00EE059C">
      <w:pPr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>33% имеют стаж работы от 5 до 20 лет,</w:t>
      </w:r>
    </w:p>
    <w:p w:rsidR="00EE059C" w:rsidRPr="006E0206" w:rsidRDefault="00EE059C" w:rsidP="00EE059C">
      <w:pPr>
        <w:numPr>
          <w:ilvl w:val="0"/>
          <w:numId w:val="39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>11 % имеют стаж до 5 лет</w:t>
      </w:r>
    </w:p>
    <w:p w:rsidR="00EE059C" w:rsidRPr="006E0206" w:rsidRDefault="006E0206" w:rsidP="00EE059C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«СОШ № 1 с.Старые</w:t>
      </w:r>
      <w:r w:rsidR="005178E5"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Атаги</w:t>
      </w:r>
      <w:r w:rsidR="00EE059C"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функционирует на основе Устава и Лицензии на право осуществления образовательной деятельности, является муниципальным бюджетным общеобразовательным учреждением, реализующим образовательные программы начального общего образования, основного общего образования и среднего общего образования. Основная цель деятельности школы прописана в Уставе школы и Программе развития школы на </w:t>
      </w:r>
      <w:r w:rsidR="00EE059C" w:rsidRPr="006E02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2015 – 2020 годы. </w:t>
      </w:r>
      <w:r w:rsidR="00EE059C"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>Школа осуществляет обучение и воспитание обучающихся в интересах личности общества, государства, обеспечивает охрану здоровья и создания благоприятных условий для разностороннего развития личности, в том числе удовлетворения потребности обучающихся в самообразовании.</w:t>
      </w:r>
    </w:p>
    <w:p w:rsidR="00EE059C" w:rsidRPr="006E0206" w:rsidRDefault="00EE059C" w:rsidP="00EE0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школой осуществляется на основе демократии, гласности, самоуправления. Непосредственное управление педагогическим процессом реализует Управляющий Совет образовательного учреждения и педагогический совет школы через директора школы и его заместителей по учебной и воспитательной работе. Школа включает в себя</w:t>
      </w:r>
      <w:r w:rsidRPr="006E02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три уровня</w:t>
      </w: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E059C" w:rsidRPr="006E0206" w:rsidRDefault="00EE059C" w:rsidP="00EE0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206">
        <w:rPr>
          <w:rFonts w:ascii="Times New Roman" w:hAnsi="Times New Roman" w:cs="Times New Roman"/>
          <w:b/>
          <w:bCs/>
          <w:sz w:val="24"/>
          <w:szCs w:val="24"/>
        </w:rPr>
        <w:t>Первый уровень обучения</w:t>
      </w: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начальная школа: продолжительность обучения 4 года, возраст</w:t>
      </w:r>
      <w:r w:rsidR="002F1784"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на 1 сентября - 6,6</w:t>
      </w: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Обучение осуществляется по программам для детей младшего школьного возраста. Кроме этого, учащиеся имеют возможность изучать иностранный язык со второго класса. Программа также имеет преемственность между дошкольным образованием, начальной и средней школой. </w:t>
      </w:r>
    </w:p>
    <w:p w:rsidR="00EE059C" w:rsidRPr="006E0206" w:rsidRDefault="00EE059C" w:rsidP="00EE0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206">
        <w:rPr>
          <w:rFonts w:ascii="Times New Roman" w:hAnsi="Times New Roman" w:cs="Times New Roman"/>
          <w:b/>
          <w:bCs/>
          <w:sz w:val="24"/>
          <w:szCs w:val="24"/>
        </w:rPr>
        <w:t>Второй уровень обучения</w:t>
      </w: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основная школа: продолжительность обучения 5 лет. Основная ее цель - обеспечение высокого уровня социализации школьников. На второй ступени работа осуществляется по следующим технологиям: разноуровневое обучение, проектные методы, здровьесберегающая технология, личностно – ориентированное обучение, ИКТ, тестовые технологии, проблемно – исследовательское обучение. Данные технологии </w:t>
      </w: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позволяют существенно повысить положительную учебную мотивацию у детей. Осуществляется организация предпрофильного обучения, которая позволяет выбрать направления дальнейшего обучения в профильной старшей школе или в системе профессионального образования.</w:t>
      </w:r>
    </w:p>
    <w:p w:rsidR="00EE059C" w:rsidRPr="006E0206" w:rsidRDefault="00EE4605" w:rsidP="00EE059C">
      <w:pPr>
        <w:autoSpaceDE w:val="0"/>
        <w:autoSpaceDN w:val="0"/>
        <w:adjustRightInd w:val="0"/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 2019-2020</w:t>
      </w:r>
      <w:r w:rsidR="00EE059C" w:rsidRPr="006E02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учебном</w:t>
      </w:r>
      <w:r w:rsidR="006E02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году педагогический коллектив МБОУ «СОШ №1 с.Старые Атаги»</w:t>
      </w:r>
      <w:r w:rsidR="00EE059C" w:rsidRPr="006E02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продолжил работу над темой </w:t>
      </w:r>
      <w:r w:rsidR="00EE059C"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>«</w:t>
      </w:r>
      <w:r w:rsidR="00EE059C" w:rsidRPr="006E0206">
        <w:rPr>
          <w:rFonts w:ascii="Times New Roman" w:eastAsia="Calibri" w:hAnsi="Times New Roman" w:cs="Times New Roman"/>
          <w:sz w:val="24"/>
          <w:szCs w:val="24"/>
        </w:rPr>
        <w:t>Повышение качества образования на основе компетентностного подхода в обучении и воспитании через внедрение современных образовательных технологий</w:t>
      </w:r>
      <w:r w:rsidR="00EE059C" w:rsidRPr="006E020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», </w:t>
      </w:r>
      <w:r w:rsidR="00EE059C" w:rsidRPr="006E02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основными задачами которой являются: </w:t>
      </w:r>
      <w:r w:rsidR="00EE059C" w:rsidRPr="006E0206">
        <w:rPr>
          <w:rFonts w:ascii="Times New Roman" w:hAnsi="Times New Roman" w:cs="Times New Roman"/>
          <w:sz w:val="24"/>
          <w:szCs w:val="24"/>
        </w:rPr>
        <w:t xml:space="preserve">сохранение и увеличение контингента учащихся; улучшение условий обучения школьников посредством эффективного использования в образовательном процессе оборудования учебных кабинетов, организации рационального питания и медицинского обслуживания, максимального обеспечения учебниками; удовлетворение образовательных запросов учащихся и их родителей через расширение спектра работы кружков, факультативов; подготовка к переходу на новый федеральный государственный образовательный стандарт среднего звена; обеспечение качественного образования всех учащихся через внедрение современных форм обучения и индивидуализации образовательного процесса; улучшение качества воспитательной работы за счет раннего выявления, реабилитации детей, нуждающихся в особом педагогическом внимании, повышения эффективности форм воспитательного движения и ученического самоуправления; сохранение здоровья школьников путем обеспечения занятий физической культурой и массовым спортом, внедрения здоровье сберегающих технологий; создание позитивного имиджа школы через регулярное обновление сайта. </w:t>
      </w:r>
    </w:p>
    <w:p w:rsidR="00EE059C" w:rsidRPr="006E0206" w:rsidRDefault="00EE059C" w:rsidP="00EE059C">
      <w:pPr>
        <w:spacing w:line="360" w:lineRule="auto"/>
        <w:ind w:firstLine="69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>Этому способствовала работа в различных формах повышения квалификации педагогов, развитие практических умений и навыков учащихся на уроках, участие детей и взрослых в различных конкурсах, семинарах, олимпиадах, проведение открытых уроков, организация обмена опытом, аттестация педагогических кадров и выпускников школы.</w:t>
      </w:r>
    </w:p>
    <w:p w:rsidR="00EE059C" w:rsidRPr="006E0206" w:rsidRDefault="00EE059C" w:rsidP="00EE0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Осуществлялась целенаправленная работа по реализации поставленных задач в соответствии с планом работы и социокультурными условиями.</w:t>
      </w:r>
    </w:p>
    <w:p w:rsidR="00EE059C" w:rsidRPr="006E0206" w:rsidRDefault="00EE059C" w:rsidP="00EE059C">
      <w:pPr>
        <w:pStyle w:val="af2"/>
        <w:ind w:left="0" w:firstLine="708"/>
        <w:jc w:val="center"/>
        <w:rPr>
          <w:b/>
        </w:rPr>
      </w:pPr>
    </w:p>
    <w:p w:rsidR="00EE059C" w:rsidRPr="006E0206" w:rsidRDefault="00EE059C" w:rsidP="00EE05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206">
        <w:rPr>
          <w:rFonts w:ascii="Times New Roman" w:hAnsi="Times New Roman" w:cs="Times New Roman"/>
          <w:b/>
          <w:sz w:val="24"/>
          <w:szCs w:val="24"/>
        </w:rPr>
        <w:t>Статистические данные о социальном составе семей.</w:t>
      </w:r>
    </w:p>
    <w:p w:rsidR="00EE059C" w:rsidRPr="006E0206" w:rsidRDefault="00EE059C" w:rsidP="00EE0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Деятельность школы осуществляется с учетом ориентации на конкретную социально- профессиональную группу родителей, в состав которой, согласно проведенному социологическому исследованию, входят: 8% - служащие; 3% - рабочие;  1% - безработные; 2% - предприниматели; 86 % -смешанный состав. </w:t>
      </w:r>
    </w:p>
    <w:p w:rsidR="00EE059C" w:rsidRPr="006E0206" w:rsidRDefault="00EE059C" w:rsidP="00EE0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lastRenderedPageBreak/>
        <w:t>Родители учащихся по уровню образования распределились следующим образом: высшее образование</w:t>
      </w:r>
      <w:r w:rsidR="006E0206">
        <w:rPr>
          <w:rFonts w:ascii="Times New Roman" w:hAnsi="Times New Roman" w:cs="Times New Roman"/>
          <w:sz w:val="24"/>
          <w:szCs w:val="24"/>
        </w:rPr>
        <w:t xml:space="preserve"> – 74%</w:t>
      </w:r>
      <w:r w:rsidRPr="006E0206">
        <w:rPr>
          <w:rFonts w:ascii="Times New Roman" w:hAnsi="Times New Roman" w:cs="Times New Roman"/>
          <w:sz w:val="24"/>
          <w:szCs w:val="24"/>
        </w:rPr>
        <w:t xml:space="preserve">, ср. специальное – 20,3%, среднее -2,7%. По количественному составу в школе 12% детей из неполных семей, 67%% многодетных семей, беженцы и переселенцы – нет. Для родителей данной категории является приоритетным не только количественный, но и качественный состав образовательных услуг. Родители поддерживают образовательную политику педколлектива начальной школы, положительно оценивают режим работы и основные направления образовательной деятельности. </w:t>
      </w:r>
    </w:p>
    <w:p w:rsidR="00EE059C" w:rsidRPr="006E0206" w:rsidRDefault="00EE059C" w:rsidP="00EE059C">
      <w:pPr>
        <w:pStyle w:val="af2"/>
        <w:ind w:left="0" w:firstLine="708"/>
        <w:jc w:val="both"/>
      </w:pPr>
    </w:p>
    <w:p w:rsidR="00EE059C" w:rsidRPr="006E0206" w:rsidRDefault="00EE059C" w:rsidP="00EE05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b/>
          <w:bCs/>
          <w:sz w:val="24"/>
          <w:szCs w:val="24"/>
        </w:rPr>
        <w:t>Задачи субъектов образовательного процесса</w:t>
      </w:r>
    </w:p>
    <w:p w:rsidR="00EE059C" w:rsidRPr="006E0206" w:rsidRDefault="00EE059C" w:rsidP="00EE05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Приоритетным для начального уровня образования является создание базовых условий для формирования компетентностей, существенных для успеха в самых разных сферах жизни любого человека и общества. Обладание теми или иными компетентностями делает человека успешным в социуме социально,</w:t>
      </w:r>
      <w:r w:rsidRPr="006E0206">
        <w:rPr>
          <w:rFonts w:ascii="Times New Roman" w:hAnsi="Times New Roman" w:cs="Times New Roman"/>
          <w:sz w:val="24"/>
          <w:szCs w:val="24"/>
        </w:rPr>
        <w:tab/>
        <w:t>экономически и личностно. </w:t>
      </w:r>
      <w:r w:rsidRPr="006E0206">
        <w:rPr>
          <w:rFonts w:ascii="Times New Roman" w:hAnsi="Times New Roman" w:cs="Times New Roman"/>
          <w:sz w:val="24"/>
          <w:szCs w:val="24"/>
        </w:rPr>
        <w:br/>
        <w:t>Существенной особенностью компетентности является то, что внешние требования и контекст ситуации учитываются ее обладателем наряду с собственными способностями и склонностями. Компетентность включает в себя целый комплекс способностей, навыков и знаний: продуктивное предметное мышление, двигательные и умственные навыки, знания, интуицию, мотивацию, ценностные и этические ориентации, социальные и поведенческие установки — все то, что может быть мобилизовано для эффективного действия.</w:t>
      </w:r>
    </w:p>
    <w:p w:rsidR="00EE059C" w:rsidRPr="006E0206" w:rsidRDefault="00EE059C" w:rsidP="00EE059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Создание условий для становления необходимых компетентностей может быть обеспечено: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tabs>
          <w:tab w:val="left" w:pos="720"/>
        </w:tabs>
        <w:suppressAutoHyphens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содержательной интеграцией разных предметных областей начального образования;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установлением необходимого баланса теоретической и практической составляющих содержания образования;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побуждением и поддержкой детских инициатив во всех видах деятельности;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информационными технологиями и как средства организации учебной работы, и как особый объект изучения (на интегративной основе);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suppressAutoHyphens w:val="0"/>
        <w:spacing w:before="100" w:beforeAutospacing="1" w:after="100" w:afterAutospacing="1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обучением навыкам общения и сотрудничества;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поддержкой оптимистической самооценки школьников и уверенности в себе;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tabs>
          <w:tab w:val="clear" w:pos="720"/>
          <w:tab w:val="num" w:pos="0"/>
          <w:tab w:val="left" w:pos="993"/>
        </w:tabs>
        <w:suppressAutoHyphens w:val="0"/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расширением опыта самостоятельного выбора в учебной и других видах деятельности;</w:t>
      </w:r>
    </w:p>
    <w:p w:rsidR="00EE059C" w:rsidRPr="006E0206" w:rsidRDefault="00EE059C" w:rsidP="00EE059C">
      <w:pPr>
        <w:numPr>
          <w:ilvl w:val="0"/>
          <w:numId w:val="38"/>
        </w:numPr>
        <w:shd w:val="clear" w:color="auto" w:fill="FFFFFF"/>
        <w:tabs>
          <w:tab w:val="clear" w:pos="720"/>
        </w:tabs>
        <w:suppressAutoHyphens w:val="0"/>
        <w:spacing w:before="100" w:beforeAutospacing="1" w:after="100" w:afterAutospacing="1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формированием учебной самостоятельности (желания и умения учиться, связанных с расширением границы возможностей обучающихся, в том числе – за счет использования инструментов работы с информацией и доступа в контролируемое, но открытое информационное пространство).</w:t>
      </w:r>
    </w:p>
    <w:p w:rsidR="00112801" w:rsidRPr="006E0206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533617" w:rsidRPr="006E0206">
        <w:rPr>
          <w:rFonts w:ascii="Times New Roman" w:hAnsi="Times New Roman" w:cs="Times New Roman"/>
          <w:b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  <w:r w:rsidR="00AB1E5B" w:rsidRPr="006E020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66C2" w:rsidRPr="006E0206" w:rsidRDefault="00DA66C2" w:rsidP="00DA66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</w:t>
      </w:r>
      <w:r w:rsidR="006E0206">
        <w:rPr>
          <w:rFonts w:ascii="Times New Roman" w:hAnsi="Times New Roman" w:cs="Times New Roman"/>
          <w:color w:val="auto"/>
          <w:sz w:val="24"/>
          <w:szCs w:val="24"/>
          <w:u w:color="000000"/>
        </w:rPr>
        <w:t>МБОУ «СОШ №1 с.Старые</w:t>
      </w:r>
      <w:r w:rsidR="005178E5" w:rsidRPr="006E0206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Атаги</w:t>
      </w:r>
      <w:r w:rsidR="00EE059C" w:rsidRPr="006E0206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» </w:t>
      </w:r>
      <w:r w:rsidRPr="006E0206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1C2EC5" w:rsidRPr="006E0206" w:rsidRDefault="001C2EC5" w:rsidP="001C2EC5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>Вариант 7</w:t>
      </w:r>
      <w:r w:rsidRPr="006E020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.2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предполагает, что обучающийся с</w:t>
      </w:r>
      <w:r w:rsidRPr="006E020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C22956" w:rsidRPr="006E020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АООП НОО обучающихся с ЗПР</w:t>
      </w:r>
      <w:r w:rsidR="006E0206" w:rsidRPr="006E0206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МБОУ «СОШ №1 с.Старые Атаги»</w:t>
      </w:r>
      <w:r w:rsidRPr="006E0206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 xml:space="preserve"> предполагает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6E0206">
        <w:rPr>
          <w:rFonts w:ascii="Times New Roman" w:eastAsia="Arial Unicode MS" w:hAnsi="Times New Roman" w:cs="Times New Roman"/>
          <w:color w:val="auto"/>
          <w:kern w:val="1"/>
          <w:sz w:val="24"/>
          <w:szCs w:val="24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 пролонгированные сроки обучения, </w:t>
      </w:r>
      <w:r w:rsidRPr="006E0206">
        <w:rPr>
          <w:rFonts w:ascii="Times New Roman" w:hAnsi="Times New Roman" w:cs="Times New Roman"/>
          <w:sz w:val="24"/>
          <w:szCs w:val="24"/>
        </w:rPr>
        <w:t xml:space="preserve">проведение индивидуальных и групповых коррекционных занятий,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6E0206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6E0206">
        <w:rPr>
          <w:rFonts w:ascii="Times New Roman" w:hAnsi="Times New Roman" w:cs="Times New Roman"/>
          <w:kern w:val="2"/>
          <w:sz w:val="24"/>
          <w:szCs w:val="24"/>
        </w:rPr>
        <w:t xml:space="preserve">составляют 5 лет (с обязательным введением первого дополнительного класса). </w:t>
      </w:r>
    </w:p>
    <w:p w:rsidR="00C22956" w:rsidRPr="006E020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DB5815" w:rsidRPr="006E0206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</w:t>
      </w:r>
      <w:r w:rsidRPr="006E0206">
        <w:rPr>
          <w:rFonts w:ascii="Times New Roman" w:hAnsi="Times New Roman" w:cs="Times New Roman"/>
          <w:sz w:val="24"/>
          <w:szCs w:val="24"/>
        </w:rPr>
        <w:lastRenderedPageBreak/>
        <w:t>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6E0206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В процессе всего школьного обучения сохраняется </w:t>
      </w:r>
      <w:r w:rsidRPr="006E0206">
        <w:rPr>
          <w:rFonts w:ascii="Times New Roman" w:hAnsi="Times New Roman" w:cs="Times New Roman"/>
          <w:i/>
          <w:sz w:val="24"/>
          <w:szCs w:val="24"/>
        </w:rPr>
        <w:t>возможность перехода обучающегося с одного варианта программы на другой</w:t>
      </w:r>
      <w:r w:rsidRPr="006E020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E0206">
        <w:rPr>
          <w:rFonts w:ascii="Times New Roman" w:hAnsi="Times New Roman" w:cs="Times New Roman"/>
          <w:sz w:val="24"/>
          <w:szCs w:val="24"/>
        </w:rPr>
        <w:t xml:space="preserve">основанием для этого является заключение ПМПК). Перевод обучающегося с ЗПР с одного варианта </w:t>
      </w:r>
      <w:r w:rsidR="00DB5815" w:rsidRPr="006E0206">
        <w:rPr>
          <w:rFonts w:ascii="Times New Roman" w:hAnsi="Times New Roman" w:cs="Times New Roman"/>
          <w:sz w:val="24"/>
          <w:szCs w:val="24"/>
        </w:rPr>
        <w:t>АООП НОО</w:t>
      </w:r>
      <w:r w:rsidRPr="006E0206">
        <w:rPr>
          <w:rFonts w:ascii="Times New Roman" w:hAnsi="Times New Roman" w:cs="Times New Roman"/>
          <w:sz w:val="24"/>
          <w:szCs w:val="24"/>
        </w:rPr>
        <w:t xml:space="preserve"> на другой осуществляется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C22956" w:rsidRPr="006E0206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АООП НОО, поскольку у данной категории обучающихся может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быть специфическое расстройство </w:t>
      </w:r>
      <w:r w:rsidR="00513CA2" w:rsidRPr="006E0206">
        <w:rPr>
          <w:rFonts w:ascii="Times New Roman" w:hAnsi="Times New Roman" w:cs="Times New Roman"/>
          <w:color w:val="auto"/>
          <w:sz w:val="24"/>
          <w:szCs w:val="24"/>
        </w:rPr>
        <w:t>чтения, письма, арифметических навыков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 (дислексия, дисграфия, дискалькулия), а так</w:t>
      </w:r>
      <w:r w:rsidRPr="006E0206">
        <w:rPr>
          <w:rFonts w:ascii="Times New Roman" w:hAnsi="Times New Roman" w:cs="Times New Roman"/>
          <w:sz w:val="24"/>
          <w:szCs w:val="24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6E0206">
        <w:rPr>
          <w:rFonts w:ascii="Times New Roman" w:hAnsi="Times New Roman" w:cs="Times New Roman"/>
          <w:iCs/>
          <w:sz w:val="24"/>
          <w:szCs w:val="24"/>
        </w:rPr>
        <w:t xml:space="preserve">При возникновении трудностей в освоении обучающимся с ЗПР содержания АООП НОО </w:t>
      </w:r>
      <w:r w:rsidRPr="006E0206">
        <w:rPr>
          <w:rFonts w:ascii="Times New Roman" w:hAnsi="Times New Roman" w:cs="Times New Roman"/>
          <w:sz w:val="24"/>
          <w:szCs w:val="24"/>
        </w:rPr>
        <w:t xml:space="preserve">специалисты, осуществляющие его </w:t>
      </w:r>
      <w:r w:rsidRPr="006E0206">
        <w:rPr>
          <w:rFonts w:ascii="Times New Roman" w:hAnsi="Times New Roman" w:cs="Times New Roman"/>
          <w:iCs/>
          <w:sz w:val="24"/>
          <w:szCs w:val="24"/>
        </w:rPr>
        <w:t>психолого-педагогическое сопровождение</w:t>
      </w:r>
      <w:r w:rsidRPr="006E0206">
        <w:rPr>
          <w:rFonts w:ascii="Times New Roman" w:hAnsi="Times New Roman" w:cs="Times New Roman"/>
          <w:sz w:val="24"/>
          <w:szCs w:val="24"/>
        </w:rPr>
        <w:t xml:space="preserve">, </w:t>
      </w:r>
      <w:r w:rsidRPr="006E0206">
        <w:rPr>
          <w:rFonts w:ascii="Times New Roman" w:hAnsi="Times New Roman" w:cs="Times New Roman"/>
          <w:iCs/>
          <w:sz w:val="24"/>
          <w:szCs w:val="24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6E0206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6E0206">
        <w:rPr>
          <w:rFonts w:ascii="Times New Roman" w:hAnsi="Times New Roman" w:cs="Times New Roman"/>
          <w:iCs/>
          <w:sz w:val="24"/>
          <w:szCs w:val="24"/>
        </w:rPr>
        <w:t xml:space="preserve">перевода на обучение </w:t>
      </w:r>
      <w:r w:rsidRPr="006E0206">
        <w:rPr>
          <w:rFonts w:ascii="Times New Roman" w:hAnsi="Times New Roman" w:cs="Times New Roman"/>
          <w:sz w:val="24"/>
          <w:szCs w:val="24"/>
        </w:rPr>
        <w:t>по индивидуальному учебному плану с учетом его особенностей и образовательных потребностей.</w:t>
      </w:r>
    </w:p>
    <w:p w:rsidR="00C22956" w:rsidRPr="006E0206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bCs/>
          <w:sz w:val="24"/>
          <w:szCs w:val="24"/>
        </w:rPr>
        <w:t xml:space="preserve">Общий подход к оценке знаний и </w:t>
      </w: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>умений, составляющих</w:t>
      </w:r>
      <w:r w:rsidR="00513CA2" w:rsidRPr="006E0206">
        <w:rPr>
          <w:rFonts w:ascii="Times New Roman" w:hAnsi="Times New Roman" w:cs="Times New Roman"/>
          <w:bCs/>
          <w:color w:val="auto"/>
          <w:sz w:val="24"/>
          <w:szCs w:val="24"/>
        </w:rPr>
        <w:t>предметные результаты освоения</w:t>
      </w:r>
      <w:r w:rsidRPr="006E020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АООП НОО (вариант 7.2), п</w:t>
      </w:r>
      <w:r w:rsidRPr="006E0206">
        <w:rPr>
          <w:rFonts w:ascii="Times New Roman" w:hAnsi="Times New Roman" w:cs="Times New Roman"/>
          <w:bCs/>
          <w:sz w:val="24"/>
          <w:szCs w:val="24"/>
        </w:rPr>
        <w:t xml:space="preserve">редлагается в целом сохранить в его традиционном виде. </w:t>
      </w:r>
      <w:r w:rsidRPr="006E0206">
        <w:rPr>
          <w:rFonts w:ascii="Times New Roman" w:hAnsi="Times New Roman" w:cs="Times New Roman"/>
          <w:sz w:val="24"/>
          <w:szCs w:val="24"/>
        </w:rPr>
        <w:t>При этом, обучающийся с ЗПР имеет право на прохождение текущей, промежуточной и государственной итоговой аттестации в иных формах</w:t>
      </w:r>
      <w:r w:rsidRPr="006E0206">
        <w:rPr>
          <w:rStyle w:val="12"/>
          <w:rFonts w:ascii="Times New Roman" w:hAnsi="Times New Roman" w:cs="Times New Roman"/>
          <w:sz w:val="24"/>
          <w:szCs w:val="24"/>
        </w:rPr>
        <w:footnoteReference w:id="3"/>
      </w:r>
      <w:r w:rsidRPr="006E0206">
        <w:rPr>
          <w:rFonts w:ascii="Times New Roman" w:hAnsi="Times New Roman" w:cs="Times New Roman"/>
          <w:sz w:val="24"/>
          <w:szCs w:val="24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 w:rsidRPr="006E0206">
        <w:rPr>
          <w:rFonts w:ascii="Times New Roman" w:hAnsi="Times New Roman" w:cs="Times New Roman"/>
          <w:sz w:val="24"/>
          <w:szCs w:val="24"/>
        </w:rPr>
        <w:t xml:space="preserve">АООП </w:t>
      </w:r>
      <w:r w:rsidR="00513CA2" w:rsidRPr="006E0206">
        <w:rPr>
          <w:rFonts w:ascii="Times New Roman" w:hAnsi="Times New Roman" w:cs="Times New Roman"/>
          <w:sz w:val="24"/>
          <w:szCs w:val="24"/>
        </w:rPr>
        <w:lastRenderedPageBreak/>
        <w:t>НОО обучающихся с ЗПР</w:t>
      </w:r>
      <w:r w:rsidRPr="006E0206">
        <w:rPr>
          <w:rFonts w:ascii="Times New Roman" w:hAnsi="Times New Roman" w:cs="Times New Roman"/>
          <w:sz w:val="24"/>
          <w:szCs w:val="24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Pr="006E020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6E0206">
        <w:rPr>
          <w:rStyle w:val="12"/>
          <w:rFonts w:ascii="Times New Roman" w:hAnsi="Times New Roman" w:cs="Times New Roman"/>
          <w:sz w:val="24"/>
          <w:szCs w:val="24"/>
        </w:rPr>
        <w:footnoteReference w:id="4"/>
      </w:r>
      <w:r w:rsidRPr="006E0206">
        <w:rPr>
          <w:rFonts w:ascii="Times New Roman" w:hAnsi="Times New Roman" w:cs="Times New Roman"/>
          <w:sz w:val="24"/>
          <w:szCs w:val="24"/>
        </w:rPr>
        <w:t>.</w:t>
      </w:r>
    </w:p>
    <w:p w:rsidR="00D43322" w:rsidRPr="006E0206" w:rsidRDefault="00D43322" w:rsidP="007D689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3F561A" w:rsidRPr="006E0206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/>
          <w:color w:val="auto"/>
          <w:sz w:val="24"/>
          <w:szCs w:val="24"/>
        </w:rPr>
        <w:t>Обучающиеся с ЗПР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6E020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footnoteReference w:id="5"/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F561A" w:rsidRPr="006E0206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6E0206">
        <w:rPr>
          <w:rFonts w:ascii="Times New Roman" w:hAnsi="Times New Roman" w:cs="Times New Roman"/>
          <w:sz w:val="24"/>
          <w:szCs w:val="24"/>
        </w:rPr>
        <w:t>ЗПР –</w:t>
      </w:r>
      <w:r w:rsidRPr="006E0206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группа школьников.</w:t>
      </w:r>
      <w:r w:rsidRPr="006E0206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6E0206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6E0206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lastRenderedPageBreak/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6E0206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6E0206" w:rsidRDefault="003F561A" w:rsidP="003F56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6E0206">
        <w:rPr>
          <w:rFonts w:ascii="Times New Roman" w:hAnsi="Times New Roman" w:cs="Times New Roman"/>
          <w:sz w:val="24"/>
          <w:szCs w:val="24"/>
        </w:rPr>
        <w:t>.</w:t>
      </w:r>
    </w:p>
    <w:p w:rsidR="003F561A" w:rsidRPr="006E0206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3F561A" w:rsidRPr="006E0206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6E0206">
        <w:rPr>
          <w:rFonts w:ascii="Times New Roman" w:hAnsi="Times New Roman" w:cs="Times New Roman"/>
          <w:sz w:val="24"/>
          <w:szCs w:val="24"/>
        </w:rPr>
        <w:lastRenderedPageBreak/>
        <w:t xml:space="preserve">Возможна </w:t>
      </w:r>
      <w:r w:rsidR="00C05362" w:rsidRPr="006E0206">
        <w:rPr>
          <w:rFonts w:ascii="Times New Roman" w:hAnsi="Times New Roman"/>
          <w:sz w:val="24"/>
          <w:szCs w:val="24"/>
        </w:rPr>
        <w:t>неадаптивно</w:t>
      </w:r>
      <w:r w:rsidR="00471E15" w:rsidRPr="006E0206">
        <w:rPr>
          <w:rFonts w:ascii="Times New Roman" w:hAnsi="Times New Roman"/>
          <w:sz w:val="24"/>
          <w:szCs w:val="24"/>
        </w:rPr>
        <w:t>сть</w:t>
      </w:r>
      <w:r w:rsidR="00C05362" w:rsidRPr="006E0206">
        <w:rPr>
          <w:rFonts w:ascii="Times New Roman" w:hAnsi="Times New Roman"/>
          <w:sz w:val="24"/>
          <w:szCs w:val="24"/>
        </w:rPr>
        <w:t xml:space="preserve"> поведения, связанн</w:t>
      </w:r>
      <w:r w:rsidR="00471E15" w:rsidRPr="006E0206">
        <w:rPr>
          <w:rFonts w:ascii="Times New Roman" w:hAnsi="Times New Roman"/>
          <w:sz w:val="24"/>
          <w:szCs w:val="24"/>
        </w:rPr>
        <w:t>ая</w:t>
      </w:r>
      <w:r w:rsidR="00C05362" w:rsidRPr="006E0206">
        <w:rPr>
          <w:rFonts w:ascii="Times New Roman" w:hAnsi="Times New Roman"/>
          <w:sz w:val="24"/>
          <w:szCs w:val="24"/>
        </w:rPr>
        <w:t xml:space="preserve"> как с недостаточным пониманием социальных норм, так и с нарушением эмоциональной регуляции, гиперактивностью</w:t>
      </w:r>
      <w:r w:rsidR="00471E15" w:rsidRPr="006E0206">
        <w:rPr>
          <w:rFonts w:ascii="Times New Roman" w:hAnsi="Times New Roman"/>
          <w:sz w:val="24"/>
          <w:szCs w:val="24"/>
        </w:rPr>
        <w:t>.</w:t>
      </w:r>
    </w:p>
    <w:p w:rsidR="00486D71" w:rsidRPr="006E0206" w:rsidRDefault="00486D71" w:rsidP="00153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E0206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472D5C" w:rsidRPr="006E0206" w:rsidRDefault="00472D5C" w:rsidP="00472D5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6E0206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6E02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6E0206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ootnoteReference w:id="6"/>
      </w:r>
      <w:r w:rsidRPr="006E020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так и специфические. </w:t>
      </w:r>
    </w:p>
    <w:p w:rsidR="00472D5C" w:rsidRPr="006E0206" w:rsidRDefault="00472D5C" w:rsidP="00EA39BA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6E0206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472D5C" w:rsidRPr="006E0206" w:rsidRDefault="00472D5C" w:rsidP="000C5522">
      <w:pPr>
        <w:pStyle w:val="p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</w:pPr>
      <w:r w:rsidRPr="006E0206"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6E0206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</w:pPr>
      <w:r w:rsidRPr="006E0206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6E0206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</w:pPr>
      <w:r w:rsidRPr="006E0206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6E0206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</w:pPr>
      <w:r w:rsidRPr="006E0206">
        <w:t xml:space="preserve">обязательность непрерывности коррекционно-развивающего процесса, реализуемого, как через содержание </w:t>
      </w:r>
      <w:r w:rsidR="00167F92" w:rsidRPr="006E0206">
        <w:t>предметных</w:t>
      </w:r>
      <w:r w:rsidRPr="006E0206">
        <w:t xml:space="preserve"> областей, так и в процессе индивидуальной работы;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психологическое сопровождение, оптимизирующее взаимодействие ребенка с педагогами и соучениками; 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lastRenderedPageBreak/>
        <w:sym w:font="Symbol" w:char="F0B7"/>
      </w:r>
      <w:r w:rsidRPr="006E0206">
        <w:rPr>
          <w:rStyle w:val="s1"/>
        </w:rPr>
        <w:t> </w:t>
      </w:r>
      <w:r w:rsidRPr="006E0206">
        <w:t>увеличение сроков освоения АООП НОО до 5 лет;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="00387241" w:rsidRPr="006E0206"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</w:t>
      </w:r>
      <w:r w:rsidRPr="006E0206">
        <w:t>;</w:t>
      </w:r>
    </w:p>
    <w:p w:rsidR="00387241" w:rsidRPr="006E0206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упрощение системы учебно-познавательных задач, решаемых в процессе образования;</w:t>
      </w:r>
    </w:p>
    <w:p w:rsidR="00387241" w:rsidRPr="006E0206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наглядно-действенный характер содержания образования;</w:t>
      </w:r>
    </w:p>
    <w:p w:rsidR="00245C27" w:rsidRPr="006E0206" w:rsidRDefault="00245C27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необходимость постоянной актуализации знаний, умений и одобряемых обществом норм поведения;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использование преимущественно позитивных средств стимуляции деятельности и поведения;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 xml:space="preserve"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</w:t>
      </w:r>
      <w:r w:rsidRPr="006E0206">
        <w:lastRenderedPageBreak/>
        <w:t>возникающих трудностей, формирование умения запрашивать и использовать помощь взрослого;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rPr>
          <w:rStyle w:val="s1"/>
        </w:rPr>
        <w:sym w:font="Symbol" w:char="F0B7"/>
      </w:r>
      <w:r w:rsidRPr="006E0206">
        <w:rPr>
          <w:rStyle w:val="s1"/>
        </w:rPr>
        <w:t> </w:t>
      </w:r>
      <w:r w:rsidRPr="006E0206"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6E0206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</w:pPr>
      <w:r w:rsidRPr="006E0206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C036EC" w:rsidRPr="006E0206" w:rsidRDefault="00C036EC" w:rsidP="006E0206">
      <w:pPr>
        <w:pStyle w:val="p4"/>
        <w:spacing w:before="0" w:beforeAutospacing="0" w:after="0" w:afterAutospacing="0" w:line="360" w:lineRule="auto"/>
        <w:jc w:val="both"/>
        <w:rPr>
          <w:rStyle w:val="s1"/>
        </w:rPr>
      </w:pPr>
    </w:p>
    <w:p w:rsidR="00916A65" w:rsidRPr="006E0206" w:rsidRDefault="000556FB" w:rsidP="00E37F40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_Toc415833126"/>
      <w:r w:rsidRPr="006E0206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916A65" w:rsidRPr="006E0206">
        <w:rPr>
          <w:rFonts w:ascii="Times New Roman" w:hAnsi="Times New Roman" w:cs="Times New Roman"/>
          <w:b/>
          <w:color w:val="auto"/>
          <w:sz w:val="24"/>
          <w:szCs w:val="24"/>
        </w:rPr>
        <w:t>.2.</w:t>
      </w:r>
      <w:r w:rsidR="00916A65" w:rsidRPr="006E0206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обучающимися </w:t>
      </w:r>
      <w:r w:rsidR="00551783" w:rsidRPr="006E020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4068A" w:rsidRPr="006E0206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6"/>
      <w:r w:rsidR="00C37242">
        <w:rPr>
          <w:rFonts w:ascii="Times New Roman" w:hAnsi="Times New Roman" w:cs="Times New Roman"/>
          <w:b/>
          <w:sz w:val="24"/>
          <w:szCs w:val="24"/>
        </w:rPr>
        <w:t xml:space="preserve"> МБОУ «СОШ №1 с.Старые Атаги»</w:t>
      </w:r>
    </w:p>
    <w:p w:rsidR="00CB20A1" w:rsidRPr="006E0206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Style w:val="afd"/>
          <w:rFonts w:ascii="Times New Roman" w:hAnsi="Times New Roman" w:cs="Times New Roman"/>
          <w:caps w:val="0"/>
          <w:sz w:val="24"/>
          <w:szCs w:val="24"/>
        </w:rPr>
        <w:t>Планируемые результаты освоения АООП НОО обучающихся с ЗПР</w:t>
      </w:r>
      <w:r w:rsidR="00A407DE" w:rsidRPr="006E0206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МБОУ «СОШ</w:t>
      </w:r>
      <w:r w:rsidR="00BF50EF" w:rsidRPr="006E0206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№</w:t>
      </w:r>
      <w:r w:rsidR="00C37242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1 с.Старые</w:t>
      </w:r>
      <w:r w:rsidR="001D69E2" w:rsidRPr="006E0206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Атаги</w:t>
      </w:r>
      <w:r w:rsidR="00A407DE" w:rsidRPr="006E0206">
        <w:rPr>
          <w:rStyle w:val="afd"/>
          <w:rFonts w:ascii="Times New Roman" w:hAnsi="Times New Roman" w:cs="Times New Roman"/>
          <w:caps w:val="0"/>
          <w:sz w:val="24"/>
          <w:szCs w:val="24"/>
        </w:rPr>
        <w:t>»</w:t>
      </w:r>
      <w:r w:rsidRPr="006E0206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(далее — планируемые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</w:t>
      </w:r>
      <w:r w:rsidRPr="006E0206">
        <w:rPr>
          <w:rFonts w:ascii="Times New Roman" w:hAnsi="Times New Roman" w:cs="Times New Roman"/>
          <w:i/>
          <w:sz w:val="24"/>
          <w:szCs w:val="24"/>
        </w:rPr>
        <w:t>систему</w:t>
      </w:r>
      <w:r w:rsidRPr="006E0206">
        <w:rPr>
          <w:rStyle w:val="CenturySchoolbook"/>
          <w:rFonts w:ascii="Times New Roman" w:hAnsi="Times New Roman" w:cs="Times New Roman"/>
          <w:sz w:val="24"/>
          <w:szCs w:val="24"/>
        </w:rPr>
        <w:t xml:space="preserve"> обобщённых личностно ориентированных целей образования,</w:t>
      </w:r>
      <w:r w:rsidRPr="006E0206">
        <w:rPr>
          <w:rFonts w:ascii="Times New Roman" w:hAnsi="Times New Roman" w:cs="Times New Roman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6E0206" w:rsidRDefault="00CB20A1" w:rsidP="00CB20A1">
      <w:pPr>
        <w:pStyle w:val="afc"/>
        <w:ind w:firstLine="709"/>
        <w:rPr>
          <w:sz w:val="24"/>
          <w:szCs w:val="24"/>
        </w:rPr>
      </w:pPr>
      <w:r w:rsidRPr="006E0206">
        <w:rPr>
          <w:caps w:val="0"/>
          <w:sz w:val="24"/>
          <w:szCs w:val="24"/>
        </w:rPr>
        <w:t>Планируемые результаты:</w:t>
      </w:r>
    </w:p>
    <w:p w:rsidR="00CB20A1" w:rsidRPr="006E0206" w:rsidRDefault="00CB20A1" w:rsidP="00CB20A1">
      <w:pPr>
        <w:pStyle w:val="afc"/>
        <w:ind w:firstLine="709"/>
        <w:rPr>
          <w:caps w:val="0"/>
          <w:sz w:val="24"/>
          <w:szCs w:val="24"/>
        </w:rPr>
      </w:pPr>
      <w:r w:rsidRPr="006E0206">
        <w:rPr>
          <w:sz w:val="24"/>
          <w:szCs w:val="24"/>
        </w:rPr>
        <w:t>• </w:t>
      </w:r>
      <w:r w:rsidRPr="006E0206">
        <w:rPr>
          <w:caps w:val="0"/>
          <w:sz w:val="24"/>
          <w:szCs w:val="24"/>
        </w:rPr>
        <w:t>обеспечивают связь между требованиями ФГОС НОО обучающихся с ОВЗ, образовательным процессом и системой оценки результатов освоения АООП НОО;</w:t>
      </w:r>
    </w:p>
    <w:p w:rsidR="00CB20A1" w:rsidRPr="006E0206" w:rsidRDefault="00CB20A1" w:rsidP="00CB20A1">
      <w:pPr>
        <w:pStyle w:val="afc"/>
        <w:ind w:firstLine="709"/>
        <w:rPr>
          <w:sz w:val="24"/>
          <w:szCs w:val="24"/>
        </w:rPr>
      </w:pPr>
      <w:r w:rsidRPr="006E0206">
        <w:rPr>
          <w:sz w:val="24"/>
          <w:szCs w:val="24"/>
        </w:rPr>
        <w:t>• </w:t>
      </w:r>
      <w:r w:rsidRPr="006E0206">
        <w:rPr>
          <w:caps w:val="0"/>
          <w:sz w:val="24"/>
          <w:szCs w:val="24"/>
        </w:rPr>
        <w:t>являться основой для разработки АООП НОО Организациями</w:t>
      </w:r>
      <w:r w:rsidRPr="006E0206">
        <w:rPr>
          <w:sz w:val="24"/>
          <w:szCs w:val="24"/>
        </w:rPr>
        <w:t>;</w:t>
      </w:r>
    </w:p>
    <w:p w:rsidR="00CB20A1" w:rsidRPr="006E0206" w:rsidRDefault="00CB20A1" w:rsidP="00CB20A1">
      <w:pPr>
        <w:pStyle w:val="afc"/>
        <w:ind w:firstLine="709"/>
        <w:rPr>
          <w:sz w:val="24"/>
          <w:szCs w:val="24"/>
        </w:rPr>
      </w:pPr>
      <w:r w:rsidRPr="006E0206">
        <w:rPr>
          <w:sz w:val="24"/>
          <w:szCs w:val="24"/>
        </w:rPr>
        <w:t>• </w:t>
      </w:r>
      <w:r w:rsidRPr="006E0206">
        <w:rPr>
          <w:caps w:val="0"/>
          <w:sz w:val="24"/>
          <w:szCs w:val="24"/>
        </w:rPr>
        <w:t>являются содержательной и критериальной основой для разработки 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CB20A1" w:rsidRPr="006E0206" w:rsidRDefault="00CB20A1" w:rsidP="00CB20A1">
      <w:pPr>
        <w:pStyle w:val="afc"/>
        <w:ind w:firstLine="709"/>
        <w:rPr>
          <w:sz w:val="24"/>
          <w:szCs w:val="24"/>
        </w:rPr>
      </w:pPr>
      <w:r w:rsidRPr="006E0206">
        <w:rPr>
          <w:caps w:val="0"/>
          <w:sz w:val="24"/>
          <w:szCs w:val="24"/>
        </w:rPr>
        <w:t xml:space="preserve">В соответствии с </w:t>
      </w:r>
      <w:r w:rsidRPr="006E0206">
        <w:rPr>
          <w:caps w:val="0"/>
          <w:color w:val="auto"/>
          <w:kern w:val="28"/>
          <w:sz w:val="24"/>
          <w:szCs w:val="24"/>
        </w:rPr>
        <w:t>дифференцированным и деятельностным подходами</w:t>
      </w:r>
      <w:r w:rsidRPr="006E0206">
        <w:rPr>
          <w:caps w:val="0"/>
          <w:sz w:val="24"/>
          <w:szCs w:val="24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:rsidR="00CB20A1" w:rsidRPr="006E0206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</w:t>
      </w:r>
      <w:r w:rsidRPr="006E0206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CB20A1" w:rsidRPr="006E0206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6E0206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sz w:val="24"/>
          <w:szCs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6E0206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Pr="006E0206">
        <w:rPr>
          <w:rFonts w:ascii="Times New Roman" w:hAnsi="Times New Roman" w:cs="Times New Roman"/>
          <w:sz w:val="24"/>
          <w:szCs w:val="24"/>
        </w:rPr>
        <w:t xml:space="preserve"> и </w:t>
      </w:r>
      <w:r w:rsidRPr="006E0206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6E0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0A1" w:rsidRPr="006E0206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6E0206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(жизненные)</w:t>
      </w:r>
      <w:r w:rsidRPr="006E0206"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r w:rsidRPr="006E0206">
        <w:rPr>
          <w:rFonts w:ascii="Times New Roman" w:hAnsi="Times New Roman" w:cs="Times New Roman"/>
          <w:color w:val="auto"/>
          <w:sz w:val="24"/>
          <w:szCs w:val="24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CB20A1" w:rsidRPr="006E0206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206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6E0206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6E02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6E0206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6E0206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6E0206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6E0206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E02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06">
        <w:rPr>
          <w:rFonts w:ascii="Times New Roman" w:hAnsi="Times New Roman" w:cs="Times New Roman"/>
          <w:sz w:val="24"/>
          <w:szCs w:val="24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</w:t>
      </w:r>
      <w:r w:rsidRPr="006A751D">
        <w:rPr>
          <w:rFonts w:ascii="Times New Roman" w:hAnsi="Times New Roman" w:cs="Times New Roman"/>
          <w:sz w:val="28"/>
          <w:szCs w:val="28"/>
        </w:rPr>
        <w:t xml:space="preserve">ти; 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lastRenderedPageBreak/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C37242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iCs/>
          <w:sz w:val="24"/>
          <w:szCs w:val="24"/>
        </w:rPr>
        <w:t>14) </w:t>
      </w:r>
      <w:r w:rsidRPr="00C37242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37242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24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724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C3724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C37242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</w:t>
      </w:r>
      <w:r w:rsidR="00001401" w:rsidRPr="00C37242">
        <w:rPr>
          <w:rFonts w:ascii="Times New Roman" w:eastAsia="Times New Roman" w:hAnsi="Times New Roman" w:cs="Times New Roman"/>
          <w:sz w:val="24"/>
          <w:szCs w:val="24"/>
        </w:rPr>
        <w:t xml:space="preserve">должны </w:t>
      </w:r>
      <w:r w:rsidRPr="00C37242">
        <w:rPr>
          <w:rFonts w:ascii="Times New Roman" w:eastAsia="Times New Roman" w:hAnsi="Times New Roman" w:cs="Times New Roman"/>
          <w:sz w:val="24"/>
          <w:szCs w:val="24"/>
        </w:rPr>
        <w:t>отража</w:t>
      </w:r>
      <w:r w:rsidR="00001401" w:rsidRPr="00C3724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C3724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242">
        <w:rPr>
          <w:rFonts w:ascii="Times New Roman" w:hAnsi="Times New Roman" w:cs="Times New Roman"/>
          <w:bCs/>
          <w:sz w:val="24"/>
          <w:szCs w:val="24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Cs/>
          <w:sz w:val="24"/>
          <w:szCs w:val="24"/>
        </w:rPr>
        <w:t>5) </w:t>
      </w:r>
      <w:r w:rsidRPr="00C37242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C37242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C37242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Cs/>
          <w:sz w:val="24"/>
          <w:szCs w:val="24"/>
        </w:rPr>
        <w:t>6) </w:t>
      </w:r>
      <w:r w:rsidRPr="00C37242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C37242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C37242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C37242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C37242">
        <w:rPr>
          <w:rFonts w:ascii="Times New Roman" w:hAnsi="Times New Roman" w:cs="Times New Roman"/>
          <w:sz w:val="24"/>
          <w:szCs w:val="24"/>
        </w:rPr>
        <w:t>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lastRenderedPageBreak/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C37242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Cs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  <w:t>Предметные результаты</w:t>
      </w: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освоения АООП НОО с учетом специфики содержания предметных областей включают </w:t>
      </w:r>
      <w:r w:rsidR="004B5FE0" w:rsidRPr="00C37242">
        <w:rPr>
          <w:rFonts w:ascii="Times New Roman" w:hAnsi="Times New Roman" w:cs="Times New Roman"/>
          <w:color w:val="auto"/>
          <w:sz w:val="24"/>
          <w:szCs w:val="24"/>
        </w:rPr>
        <w:t>освоенные обучающимися знания и умения, специфичные для каждой предметной области, готовность их применения</w:t>
      </w: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7242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C3724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001401" w:rsidRPr="00C37242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37242">
        <w:rPr>
          <w:rFonts w:ascii="Times New Roman" w:hAnsi="Times New Roman" w:cs="Times New Roman"/>
          <w:sz w:val="24"/>
          <w:szCs w:val="24"/>
        </w:rPr>
        <w:t>отража</w:t>
      </w:r>
      <w:r w:rsidR="00001401" w:rsidRPr="00C37242">
        <w:rPr>
          <w:rFonts w:ascii="Times New Roman" w:hAnsi="Times New Roman" w:cs="Times New Roman"/>
          <w:sz w:val="24"/>
          <w:szCs w:val="24"/>
        </w:rPr>
        <w:t>ть</w:t>
      </w:r>
      <w:r w:rsidRPr="00C37242">
        <w:rPr>
          <w:rFonts w:ascii="Times New Roman" w:hAnsi="Times New Roman" w:cs="Times New Roman"/>
          <w:sz w:val="24"/>
          <w:szCs w:val="24"/>
        </w:rPr>
        <w:t>:</w:t>
      </w:r>
    </w:p>
    <w:p w:rsidR="006244A4" w:rsidRPr="00C37242" w:rsidRDefault="006244A4" w:rsidP="00C37242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0A1" w:rsidRPr="00C37242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Филология</w:t>
      </w:r>
    </w:p>
    <w:p w:rsidR="00CB20A1" w:rsidRPr="00C37242" w:rsidRDefault="00CB20A1" w:rsidP="00CB20A1">
      <w:pPr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язык. Родной язык:</w:t>
      </w:r>
    </w:p>
    <w:p w:rsidR="00CB20A1" w:rsidRPr="00C37242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C37242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формирование интереса к изучению родного (русского) языка;</w:t>
      </w:r>
    </w:p>
    <w:p w:rsidR="00CB20A1" w:rsidRPr="00C37242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CB20A1" w:rsidRPr="00C37242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овладение основами грамотного письма;</w:t>
      </w:r>
    </w:p>
    <w:p w:rsidR="00CB20A1" w:rsidRPr="00C37242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C37242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C37242" w:rsidRDefault="00CB20A1" w:rsidP="000C5522">
      <w:pPr>
        <w:pStyle w:val="af2"/>
        <w:numPr>
          <w:ilvl w:val="0"/>
          <w:numId w:val="12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Литературное чтение. Литературное чтение на родном языке: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lastRenderedPageBreak/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 xml:space="preserve">понимание роли чтения, использование разных видов чтения; 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</w:t>
      </w:r>
      <w:r w:rsidRPr="000D15CF">
        <w:rPr>
          <w:bCs/>
          <w:caps w:val="0"/>
          <w:color w:val="000000"/>
          <w:sz w:val="28"/>
          <w:szCs w:val="28"/>
        </w:rPr>
        <w:t xml:space="preserve">, </w:t>
      </w:r>
      <w:r w:rsidRPr="00C37242">
        <w:rPr>
          <w:bCs/>
          <w:caps w:val="0"/>
          <w:color w:val="000000"/>
        </w:rPr>
        <w:t xml:space="preserve">анализа и преобразования художественных, научно-популярных и учебных текстов; 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 xml:space="preserve">формирование потребности в систематическом чтении; </w:t>
      </w:r>
    </w:p>
    <w:p w:rsidR="00CB20A1" w:rsidRPr="00C37242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 xml:space="preserve">выбор с помощью взрослого интересующей литературы. 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C37242">
        <w:rPr>
          <w:rFonts w:ascii="Times New Roman" w:hAnsi="Times New Roman" w:cs="Times New Roman"/>
          <w:b/>
          <w:sz w:val="24"/>
          <w:szCs w:val="24"/>
        </w:rPr>
        <w:t>Математика и информатика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sz w:val="24"/>
          <w:szCs w:val="24"/>
        </w:rPr>
        <w:t>Математика:</w:t>
      </w:r>
    </w:p>
    <w:p w:rsidR="00CB20A1" w:rsidRPr="00C37242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C37242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C37242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</w:rPr>
      </w:pPr>
      <w:r w:rsidRPr="00C37242">
        <w:rPr>
          <w:bCs/>
          <w:caps w:val="0"/>
          <w:color w:val="000000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kern w:val="28"/>
          <w:sz w:val="24"/>
          <w:szCs w:val="24"/>
        </w:rPr>
        <w:t>Искусство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kern w:val="28"/>
          <w:sz w:val="24"/>
          <w:szCs w:val="24"/>
        </w:rPr>
        <w:t>Изобразительное искусство:</w:t>
      </w:r>
    </w:p>
    <w:p w:rsidR="00CB20A1" w:rsidRPr="00C37242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C37242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C37242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овладение элементарными практическими умениями и навыками в различных видах художественной деятельности </w:t>
      </w: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(изобразительного, декоративно-прикладного и народного искусства, скульптуры, дизайна и др.);</w:t>
      </w:r>
    </w:p>
    <w:p w:rsidR="00CB20A1" w:rsidRPr="00C37242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C37242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овладение практическими умениями самовыражения средствами изобразительного искусства</w:t>
      </w:r>
      <w:r w:rsidRPr="00C37242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kern w:val="28"/>
          <w:sz w:val="24"/>
          <w:szCs w:val="24"/>
        </w:rPr>
        <w:t>Музыка:</w:t>
      </w:r>
    </w:p>
    <w:p w:rsidR="00CB20A1" w:rsidRPr="00C37242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C37242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C37242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C37242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C37242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kern w:val="28"/>
          <w:sz w:val="24"/>
          <w:szCs w:val="24"/>
        </w:rPr>
        <w:t>Технология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kern w:val="28"/>
          <w:sz w:val="24"/>
          <w:szCs w:val="24"/>
        </w:rPr>
        <w:t>Технология (труд):</w:t>
      </w:r>
    </w:p>
    <w:p w:rsidR="00CB20A1" w:rsidRPr="00C37242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C37242">
        <w:rPr>
          <w:rFonts w:ascii="Times New Roman" w:hAnsi="Times New Roman" w:cs="Times New Roman"/>
          <w:kern w:val="28"/>
          <w:sz w:val="24"/>
          <w:szCs w:val="24"/>
        </w:rPr>
        <w:t xml:space="preserve"> усвоение правил техники безопасности;</w:t>
      </w:r>
    </w:p>
    <w:p w:rsidR="00CB20A1" w:rsidRPr="00C37242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C37242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C37242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C37242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 xml:space="preserve">использование приобретенных знаний и умений </w:t>
      </w: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для решения практических задач.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kern w:val="28"/>
          <w:sz w:val="24"/>
          <w:szCs w:val="24"/>
        </w:rPr>
        <w:t>Физическая культура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kern w:val="28"/>
          <w:sz w:val="24"/>
          <w:szCs w:val="24"/>
        </w:rPr>
        <w:lastRenderedPageBreak/>
        <w:t>Физическая культура</w:t>
      </w:r>
    </w:p>
    <w:p w:rsidR="00CB20A1" w:rsidRPr="00C37242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C37242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CB20A1" w:rsidRPr="00C37242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kern w:val="28"/>
          <w:sz w:val="24"/>
          <w:szCs w:val="24"/>
        </w:rPr>
        <w:t>формирование умения следить за своим физическим состоянием, величиной физических нагрузок.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коррекционно-развивающей области </w:t>
      </w:r>
      <w:r w:rsidR="00176CAD" w:rsidRPr="00C3724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6CAD" w:rsidRPr="00C37242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176CAD" w:rsidRPr="00C37242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Результаты освоения </w:t>
      </w:r>
      <w:r w:rsidRPr="00C37242">
        <w:rPr>
          <w:rFonts w:ascii="Times New Roman" w:hAnsi="Times New Roman" w:cs="Times New Roman"/>
          <w:b/>
          <w:bCs/>
          <w:i/>
          <w:sz w:val="24"/>
          <w:szCs w:val="24"/>
        </w:rPr>
        <w:t>коррекционно-развивающей области</w:t>
      </w:r>
      <w:r w:rsidRPr="00C37242">
        <w:rPr>
          <w:rFonts w:ascii="Times New Roman" w:hAnsi="Times New Roman" w:cs="Times New Roman"/>
          <w:sz w:val="24"/>
          <w:szCs w:val="24"/>
        </w:rPr>
        <w:t xml:space="preserve">АООП НОО </w:t>
      </w:r>
      <w:r w:rsidR="00176CAD" w:rsidRPr="00C37242">
        <w:rPr>
          <w:rFonts w:ascii="Times New Roman" w:hAnsi="Times New Roman" w:cs="Times New Roman"/>
          <w:sz w:val="24"/>
          <w:szCs w:val="24"/>
        </w:rPr>
        <w:t xml:space="preserve">обучающихся с ЗПР </w:t>
      </w:r>
      <w:r w:rsidRPr="00C37242">
        <w:rPr>
          <w:rFonts w:ascii="Times New Roman" w:hAnsi="Times New Roman" w:cs="Times New Roman"/>
          <w:sz w:val="24"/>
          <w:szCs w:val="24"/>
        </w:rPr>
        <w:t xml:space="preserve">должны отражать: 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</w:t>
      </w:r>
      <w:r w:rsidR="00850494" w:rsidRPr="00C3724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</w:t>
      </w:r>
      <w:r w:rsidRPr="00C3724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ционный курс</w:t>
      </w:r>
      <w:r w:rsidRPr="00C37242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«</w:t>
      </w:r>
      <w:r w:rsidRPr="00C37242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Ритмика</w:t>
      </w:r>
      <w:r w:rsidRPr="00C37242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C37242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: </w:t>
      </w:r>
      <w:r w:rsidRPr="00C37242">
        <w:rPr>
          <w:rFonts w:ascii="Times New Roman" w:hAnsi="Times New Roman" w:cs="Times New Roman"/>
          <w:sz w:val="24"/>
          <w:szCs w:val="24"/>
        </w:rPr>
        <w:t>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  <w:t>Коррекционный курс «</w:t>
      </w:r>
      <w:r w:rsidRPr="00C37242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Коррекционно-развивающие занятия</w:t>
      </w:r>
      <w:r w:rsidRPr="00C37242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sz w:val="24"/>
          <w:szCs w:val="24"/>
        </w:rPr>
        <w:t>Логопедические занятия</w:t>
      </w:r>
      <w:r w:rsidRPr="00C37242">
        <w:rPr>
          <w:rFonts w:ascii="Times New Roman" w:hAnsi="Times New Roman" w:cs="Times New Roman"/>
          <w:sz w:val="24"/>
          <w:szCs w:val="24"/>
        </w:rPr>
        <w:t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C37242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sz w:val="24"/>
          <w:szCs w:val="24"/>
        </w:rPr>
        <w:t xml:space="preserve">Психокоррекционные занятия: </w:t>
      </w:r>
      <w:r w:rsidRPr="00C37242">
        <w:rPr>
          <w:rFonts w:ascii="Times New Roman" w:hAnsi="Times New Roman" w:cs="Times New Roman"/>
          <w:sz w:val="24"/>
          <w:szCs w:val="24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Pr="00C37242" w:rsidRDefault="00CB20A1" w:rsidP="00CB20A1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lastRenderedPageBreak/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66500" w:rsidRPr="00C37242" w:rsidRDefault="000556FB" w:rsidP="00A30BF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415833127"/>
      <w:r w:rsidRPr="00C3724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B66500" w:rsidRPr="00C372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.3. </w:t>
      </w:r>
      <w:r w:rsidR="00B66500" w:rsidRPr="00C372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Система оценки достижения обучающимися </w:t>
      </w:r>
      <w:r w:rsidR="000C4DD9" w:rsidRPr="00C372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br/>
      </w:r>
      <w:r w:rsidR="00F05F63" w:rsidRPr="00C372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с </w:t>
      </w:r>
      <w:r w:rsidR="00C4068A" w:rsidRPr="00C37242">
        <w:rPr>
          <w:rFonts w:ascii="Times New Roman" w:hAnsi="Times New Roman" w:cs="Times New Roman"/>
          <w:b/>
          <w:sz w:val="24"/>
          <w:szCs w:val="24"/>
        </w:rPr>
        <w:t>задержкой психического развития</w:t>
      </w:r>
      <w:r w:rsidR="00B66500" w:rsidRPr="00C37242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планируемых результатов освоения </w:t>
      </w:r>
      <w:r w:rsidR="00C4068A" w:rsidRPr="00C37242">
        <w:rPr>
          <w:rFonts w:ascii="Times New Roman" w:hAnsi="Times New Roman" w:cs="Times New Roman"/>
          <w:b/>
          <w:sz w:val="24"/>
          <w:szCs w:val="24"/>
        </w:rPr>
        <w:t xml:space="preserve">адаптированной основной общеобразовательной программы </w:t>
      </w:r>
      <w:r w:rsidR="000C4DD9" w:rsidRPr="00C37242">
        <w:rPr>
          <w:rFonts w:ascii="Times New Roman" w:hAnsi="Times New Roman" w:cs="Times New Roman"/>
          <w:b/>
          <w:sz w:val="24"/>
          <w:szCs w:val="24"/>
        </w:rPr>
        <w:br/>
      </w:r>
      <w:r w:rsidR="00C4068A" w:rsidRPr="00C37242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7"/>
      <w:r w:rsidR="00C37242">
        <w:rPr>
          <w:rFonts w:ascii="Times New Roman" w:hAnsi="Times New Roman" w:cs="Times New Roman"/>
          <w:b/>
          <w:sz w:val="24"/>
          <w:szCs w:val="24"/>
        </w:rPr>
        <w:t xml:space="preserve"> МБОУ «СОШ №1 с.Старые Атаги»</w:t>
      </w:r>
    </w:p>
    <w:p w:rsidR="003A5E34" w:rsidRPr="00C37242" w:rsidRDefault="003A5E34" w:rsidP="003A5E34">
      <w:pPr>
        <w:pStyle w:val="afc"/>
        <w:ind w:firstLine="709"/>
        <w:rPr>
          <w:caps w:val="0"/>
          <w:sz w:val="24"/>
          <w:szCs w:val="24"/>
        </w:rPr>
      </w:pPr>
      <w:r w:rsidRPr="00C37242">
        <w:rPr>
          <w:caps w:val="0"/>
          <w:sz w:val="24"/>
          <w:szCs w:val="24"/>
        </w:rPr>
        <w:t>Система оценки достижения планируемых результатов освоения АООП НОО обучающихся с ЗПР (далее — система оценки)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3A5E34" w:rsidRPr="00C37242" w:rsidRDefault="003A5E34" w:rsidP="003A5E34">
      <w:pPr>
        <w:pStyle w:val="afc"/>
        <w:ind w:firstLine="709"/>
        <w:rPr>
          <w:sz w:val="24"/>
          <w:szCs w:val="24"/>
        </w:rPr>
      </w:pPr>
      <w:r w:rsidRPr="00C37242">
        <w:rPr>
          <w:caps w:val="0"/>
          <w:sz w:val="24"/>
          <w:szCs w:val="24"/>
        </w:rPr>
        <w:t>В соответствии с ФГОС НОО обучающихся с ОВЗ основным</w:t>
      </w:r>
      <w:r w:rsidRPr="00C37242">
        <w:rPr>
          <w:rStyle w:val="210"/>
          <w:b w:val="0"/>
          <w:bCs w:val="0"/>
          <w:caps w:val="0"/>
          <w:sz w:val="24"/>
          <w:szCs w:val="24"/>
        </w:rPr>
        <w:t>объектом</w:t>
      </w:r>
      <w:r w:rsidRPr="00C37242">
        <w:rPr>
          <w:caps w:val="0"/>
          <w:sz w:val="24"/>
          <w:szCs w:val="24"/>
        </w:rPr>
        <w:t xml:space="preserve"> системы оценки, её</w:t>
      </w:r>
      <w:r w:rsidRPr="00C37242">
        <w:rPr>
          <w:rStyle w:val="210"/>
          <w:b w:val="0"/>
          <w:bCs w:val="0"/>
          <w:caps w:val="0"/>
          <w:sz w:val="24"/>
          <w:szCs w:val="24"/>
        </w:rPr>
        <w:t>содержательной и критериальной базой выступают планируемые результаты</w:t>
      </w:r>
      <w:r w:rsidRPr="00C37242">
        <w:rPr>
          <w:caps w:val="0"/>
          <w:sz w:val="24"/>
          <w:szCs w:val="24"/>
        </w:rPr>
        <w:t xml:space="preserve"> освоения обучающимися АООП НОО.</w:t>
      </w:r>
    </w:p>
    <w:p w:rsidR="003A5E34" w:rsidRPr="00C37242" w:rsidRDefault="003A5E34" w:rsidP="003A5E34">
      <w:pPr>
        <w:pStyle w:val="afc"/>
        <w:ind w:firstLine="709"/>
        <w:rPr>
          <w:sz w:val="24"/>
          <w:szCs w:val="24"/>
        </w:rPr>
      </w:pPr>
      <w:r w:rsidRPr="00C37242">
        <w:rPr>
          <w:caps w:val="0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C37242">
        <w:rPr>
          <w:rStyle w:val="210"/>
          <w:b w:val="0"/>
          <w:bCs w:val="0"/>
          <w:i/>
          <w:caps w:val="0"/>
          <w:sz w:val="24"/>
          <w:szCs w:val="24"/>
        </w:rPr>
        <w:t>функциями</w:t>
      </w:r>
      <w:r w:rsidRPr="00C37242">
        <w:rPr>
          <w:caps w:val="0"/>
          <w:sz w:val="24"/>
          <w:szCs w:val="24"/>
        </w:rPr>
        <w:t xml:space="preserve"> являются</w:t>
      </w:r>
      <w:r w:rsidRPr="00C37242">
        <w:rPr>
          <w:rStyle w:val="200"/>
          <w:b w:val="0"/>
          <w:bCs w:val="0"/>
          <w:iCs w:val="0"/>
          <w:caps w:val="0"/>
          <w:sz w:val="24"/>
          <w:szCs w:val="24"/>
        </w:rPr>
        <w:t>ориентация образовательного процесса</w:t>
      </w:r>
      <w:r w:rsidRPr="00C37242">
        <w:rPr>
          <w:caps w:val="0"/>
          <w:sz w:val="24"/>
          <w:szCs w:val="24"/>
        </w:rPr>
        <w:t xml:space="preserve"> на достижение планируемых результатов освоения АООП НОО и обеспечение эффективной</w:t>
      </w:r>
      <w:r w:rsidRPr="00C37242">
        <w:rPr>
          <w:rStyle w:val="200"/>
          <w:b w:val="0"/>
          <w:bCs w:val="0"/>
          <w:iCs w:val="0"/>
          <w:caps w:val="0"/>
          <w:sz w:val="24"/>
          <w:szCs w:val="24"/>
        </w:rPr>
        <w:t>обратной связи</w:t>
      </w:r>
      <w:r w:rsidRPr="00C37242">
        <w:rPr>
          <w:rStyle w:val="200"/>
          <w:b w:val="0"/>
          <w:bCs w:val="0"/>
          <w:i w:val="0"/>
          <w:iCs w:val="0"/>
          <w:sz w:val="24"/>
          <w:szCs w:val="24"/>
        </w:rPr>
        <w:t>,</w:t>
      </w:r>
      <w:r w:rsidRPr="00C37242">
        <w:rPr>
          <w:caps w:val="0"/>
          <w:sz w:val="24"/>
          <w:szCs w:val="24"/>
        </w:rPr>
        <w:t xml:space="preserve"> позволяющей осуществлять</w:t>
      </w:r>
      <w:r w:rsidRPr="00C37242">
        <w:rPr>
          <w:rStyle w:val="200"/>
          <w:b w:val="0"/>
          <w:bCs w:val="0"/>
          <w:i w:val="0"/>
          <w:iCs w:val="0"/>
          <w:caps w:val="0"/>
          <w:sz w:val="24"/>
          <w:szCs w:val="24"/>
        </w:rPr>
        <w:t>управление образовательным процессом</w:t>
      </w:r>
      <w:r w:rsidRPr="00C37242">
        <w:rPr>
          <w:rStyle w:val="200"/>
          <w:b w:val="0"/>
          <w:bCs w:val="0"/>
          <w:i w:val="0"/>
          <w:iCs w:val="0"/>
          <w:sz w:val="24"/>
          <w:szCs w:val="24"/>
        </w:rPr>
        <w:t>.</w:t>
      </w:r>
    </w:p>
    <w:p w:rsidR="003A5E34" w:rsidRPr="00C37242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и целями оценочной деятель</w:t>
      </w:r>
      <w:r w:rsidRPr="00C372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ности в соответствии с требованиями </w:t>
      </w:r>
      <w:r w:rsidRPr="00C37242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Pr="00C37242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C37242">
        <w:rPr>
          <w:rFonts w:ascii="Times New Roman" w:hAnsi="Times New Roman" w:cs="Times New Roman"/>
          <w:caps/>
          <w:sz w:val="24"/>
          <w:szCs w:val="24"/>
        </w:rPr>
        <w:t>ОВЗ</w:t>
      </w:r>
      <w:r w:rsidRPr="00C3724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являются </w:t>
      </w: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C37242" w:rsidRDefault="00015199" w:rsidP="00015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Система оценки достижения обучающимися с ЗПР планируемых результатов освоения АООП НОО призвана решить следующие задачи:</w:t>
      </w:r>
    </w:p>
    <w:p w:rsidR="00015199" w:rsidRPr="00C3724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15199" w:rsidRPr="00C3724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015199" w:rsidRPr="00C3724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обеспечивать комплексный подход к оценке результатовосвоения АООП НОО, позволяющий вести оценку личностных, метапредметных и предметных результатов;</w:t>
      </w:r>
    </w:p>
    <w:p w:rsidR="00015199" w:rsidRPr="00C3724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C3724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позволять осуществлять оценку динамики учебных достижений обучающихся и развития их социальной (жизненной) компетенции. </w:t>
      </w:r>
    </w:p>
    <w:p w:rsidR="003A5E34" w:rsidRPr="00C37242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/>
          <w:color w:val="auto"/>
          <w:sz w:val="24"/>
          <w:szCs w:val="24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соответствии с требования </w:t>
      </w:r>
      <w:r w:rsidR="00D47CB4"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>ФГОС НОО обучающихся с ЗПР</w:t>
      </w:r>
      <w:r w:rsidRPr="00C37242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оценке подлежат </w:t>
      </w:r>
      <w:r w:rsidRPr="00C37242">
        <w:rPr>
          <w:rFonts w:ascii="Times New Roman" w:hAnsi="Times New Roman" w:cs="Times New Roman"/>
          <w:color w:val="auto"/>
          <w:sz w:val="24"/>
          <w:szCs w:val="24"/>
        </w:rPr>
        <w:t>личностные, метапредметные и предметные результаты.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C02FB2" w:rsidRPr="00C37242" w:rsidRDefault="00C02FB2" w:rsidP="00C02F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C372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37242">
        <w:rPr>
          <w:rFonts w:ascii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Оценка метапредметных результатов предполагает </w:t>
      </w:r>
      <w:r w:rsidRPr="00C37242">
        <w:rPr>
          <w:rFonts w:ascii="Times New Roman" w:hAnsi="Times New Roman" w:cs="Times New Roman"/>
          <w:spacing w:val="-2"/>
          <w:sz w:val="24"/>
          <w:szCs w:val="24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C37242">
        <w:rPr>
          <w:rFonts w:ascii="Times New Roman" w:hAnsi="Times New Roman" w:cs="Times New Roman"/>
          <w:sz w:val="24"/>
          <w:szCs w:val="24"/>
        </w:rPr>
        <w:t>которые направлены на управление своей познавательной деятельностью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Cs/>
          <w:iCs/>
          <w:sz w:val="24"/>
          <w:szCs w:val="24"/>
        </w:rPr>
        <w:t>Основное содержание оценки метапредметных результатов</w:t>
      </w:r>
      <w:r w:rsidRPr="00C3724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обучающихся с ЗПР к самостоятельному усвоению новых знаний </w:t>
      </w:r>
      <w:r w:rsidRPr="00C37242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C37242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формах: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- достижение метапредметных результатов может выступать как результат выполнения специально сконструи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C37242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действий;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- </w:t>
      </w:r>
      <w:r w:rsidRPr="00C37242">
        <w:rPr>
          <w:rFonts w:ascii="Times New Roman" w:hAnsi="Times New Roman" w:cs="Times New Roman"/>
          <w:spacing w:val="-2"/>
          <w:sz w:val="24"/>
          <w:szCs w:val="24"/>
        </w:rPr>
        <w:t>достижение метапредметных результатов мо</w:t>
      </w:r>
      <w:r w:rsidRPr="00C37242">
        <w:rPr>
          <w:rFonts w:ascii="Times New Roman" w:hAnsi="Times New Roman" w:cs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предметов;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-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может </w:t>
      </w:r>
      <w:r w:rsidRPr="00C37242">
        <w:rPr>
          <w:rFonts w:ascii="Times New Roman" w:hAnsi="Times New Roman" w:cs="Times New Roman"/>
          <w:sz w:val="24"/>
          <w:szCs w:val="24"/>
        </w:rPr>
        <w:t>проявиться в успешности выполнения комплексных заданий на межпредметной основе.</w:t>
      </w:r>
    </w:p>
    <w:p w:rsidR="00643A94" w:rsidRPr="00C37242" w:rsidRDefault="00643A94" w:rsidP="00643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 связаны с овладением обучающимися с ЗПР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auto"/>
          <w:sz w:val="24"/>
          <w:szCs w:val="24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Pr="00C37242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bCs/>
          <w:color w:val="auto"/>
          <w:sz w:val="24"/>
          <w:szCs w:val="24"/>
        </w:rPr>
        <w:t>Во время обучения в 1 и 1дополнительном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C37242" w:rsidRDefault="00A31BD5" w:rsidP="00A31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3A5E34" w:rsidRPr="00C37242" w:rsidRDefault="003C63F0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C37242">
        <w:rPr>
          <w:rFonts w:ascii="Times New Roman" w:hAnsi="Times New Roman" w:cs="Times New Roman"/>
          <w:sz w:val="24"/>
          <w:szCs w:val="24"/>
        </w:rPr>
        <w:t>В процессе оценки достижения планируемых личностных, метапредметных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C3724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37242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государственной итоговой аттестацииосвоения АООП НОО в иных формах.</w:t>
      </w:r>
    </w:p>
    <w:p w:rsidR="008B149D" w:rsidRPr="00C3724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37242">
        <w:rPr>
          <w:rFonts w:ascii="Times New Roman" w:hAnsi="Times New Roman" w:cs="Times New Roman"/>
        </w:rPr>
        <w:t xml:space="preserve">Специальные условияпроведения </w:t>
      </w:r>
      <w:r w:rsidRPr="00C37242">
        <w:rPr>
          <w:rFonts w:ascii="Times New Roman" w:hAnsi="Times New Roman" w:cs="Times New Roman"/>
          <w:i/>
        </w:rPr>
        <w:t>текущей, промежуточной</w:t>
      </w:r>
      <w:r w:rsidRPr="00C37242">
        <w:rPr>
          <w:rFonts w:ascii="Times New Roman" w:hAnsi="Times New Roman" w:cs="Times New Roman"/>
        </w:rPr>
        <w:t xml:space="preserve"> и </w:t>
      </w:r>
      <w:r w:rsidRPr="00C37242">
        <w:rPr>
          <w:rFonts w:ascii="Times New Roman" w:hAnsi="Times New Roman" w:cs="Times New Roman"/>
          <w:i/>
        </w:rPr>
        <w:t>итоговой</w:t>
      </w:r>
      <w:r w:rsidRPr="00C37242">
        <w:rPr>
          <w:rFonts w:ascii="Times New Roman" w:hAnsi="Times New Roman" w:cs="Times New Roman"/>
        </w:rPr>
        <w:t xml:space="preserve"> (по итогам освоения АООП НОО) </w:t>
      </w:r>
      <w:r w:rsidRPr="00C37242">
        <w:rPr>
          <w:rFonts w:ascii="Times New Roman" w:hAnsi="Times New Roman" w:cs="Times New Roman"/>
          <w:i/>
        </w:rPr>
        <w:t xml:space="preserve">аттестации </w:t>
      </w:r>
      <w:r w:rsidRPr="00C37242">
        <w:rPr>
          <w:rFonts w:ascii="Times New Roman" w:hAnsi="Times New Roman" w:cs="Times New Roman"/>
        </w:rPr>
        <w:t>обучающихся с ЗПР включают: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C37242">
        <w:t>ЗПР;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>присутствие в начале работы этапа общей организации деятельности;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C37242">
        <w:t>ЗПР:</w:t>
      </w:r>
    </w:p>
    <w:p w:rsidR="008B149D" w:rsidRPr="00C3724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8B149D" w:rsidRPr="00C3724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B149D" w:rsidRPr="00C3724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C37242">
        <w:t>.);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lastRenderedPageBreak/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C37242">
        <w:t>;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>увеличение времени на выполнение заданий</w:t>
      </w:r>
      <w:r w:rsidRPr="00C37242">
        <w:t xml:space="preserve">;  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C37242">
        <w:t xml:space="preserve">; </w:t>
      </w:r>
    </w:p>
    <w:p w:rsidR="008B149D" w:rsidRPr="00C37242" w:rsidRDefault="008B149D" w:rsidP="008B149D">
      <w:pPr>
        <w:pStyle w:val="af2"/>
        <w:numPr>
          <w:ilvl w:val="0"/>
          <w:numId w:val="23"/>
        </w:numPr>
        <w:ind w:left="0" w:firstLine="709"/>
        <w:jc w:val="both"/>
      </w:pPr>
      <w:r w:rsidRPr="00C37242">
        <w:rPr>
          <w:caps w:val="0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C37242">
        <w:t>.</w:t>
      </w:r>
    </w:p>
    <w:p w:rsidR="003A5E34" w:rsidRPr="00C37242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37242">
        <w:rPr>
          <w:rFonts w:ascii="Times New Roman" w:hAnsi="Times New Roman"/>
          <w:color w:val="auto"/>
          <w:sz w:val="24"/>
          <w:szCs w:val="24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C37242">
        <w:rPr>
          <w:rStyle w:val="32"/>
          <w:color w:val="auto"/>
          <w:sz w:val="24"/>
          <w:szCs w:val="24"/>
        </w:rPr>
        <w:t xml:space="preserve"> предметные, метапредметные результаты </w:t>
      </w:r>
      <w:r w:rsidRPr="00C37242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C37242">
        <w:rPr>
          <w:rFonts w:ascii="Times New Roman" w:hAnsi="Times New Roman"/>
          <w:i/>
          <w:color w:val="auto"/>
          <w:sz w:val="24"/>
          <w:szCs w:val="24"/>
        </w:rPr>
        <w:t>результаты освоения программы коррекционной работы</w:t>
      </w:r>
      <w:r w:rsidRPr="00C37242">
        <w:rPr>
          <w:rFonts w:ascii="Times New Roman" w:hAnsi="Times New Roman"/>
          <w:color w:val="auto"/>
          <w:sz w:val="24"/>
          <w:szCs w:val="24"/>
        </w:rPr>
        <w:t>.</w:t>
      </w:r>
    </w:p>
    <w:p w:rsidR="003A5E34" w:rsidRPr="00C37242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37242">
        <w:rPr>
          <w:rFonts w:ascii="Times New Roman" w:hAnsi="Times New Roman"/>
          <w:color w:val="auto"/>
          <w:sz w:val="24"/>
          <w:szCs w:val="24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C37242" w:rsidRDefault="00EC7A8F" w:rsidP="00EC7A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C37242" w:rsidRDefault="00FE6B94" w:rsidP="00874580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15833128"/>
      <w:r w:rsidRPr="00C3724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7071C2" w:rsidRPr="00C3724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C7141B" w:rsidRPr="00C37242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7071C2" w:rsidRPr="00C37242">
        <w:rPr>
          <w:rFonts w:ascii="Times New Roman" w:hAnsi="Times New Roman" w:cs="Times New Roman"/>
          <w:b/>
          <w:color w:val="auto"/>
          <w:sz w:val="24"/>
          <w:szCs w:val="24"/>
        </w:rPr>
        <w:t>. Содержательный раздел</w:t>
      </w:r>
      <w:bookmarkEnd w:id="8"/>
    </w:p>
    <w:p w:rsidR="007F4DC6" w:rsidRPr="00C37242" w:rsidRDefault="00FE6B94" w:rsidP="00D7154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_Toc415833129"/>
      <w:r w:rsidRPr="00C37242">
        <w:rPr>
          <w:rFonts w:ascii="Times New Roman" w:hAnsi="Times New Roman" w:cs="Times New Roman"/>
          <w:b/>
          <w:sz w:val="24"/>
          <w:szCs w:val="24"/>
        </w:rPr>
        <w:t>2</w:t>
      </w:r>
      <w:r w:rsidR="007F4DC6" w:rsidRPr="00C37242">
        <w:rPr>
          <w:rFonts w:ascii="Times New Roman" w:hAnsi="Times New Roman" w:cs="Times New Roman"/>
          <w:b/>
          <w:sz w:val="24"/>
          <w:szCs w:val="24"/>
        </w:rPr>
        <w:t>.1. Программа формирования универсальных учебных действий</w:t>
      </w:r>
      <w:bookmarkEnd w:id="9"/>
    </w:p>
    <w:p w:rsidR="00D71549" w:rsidRPr="00C37242" w:rsidRDefault="00D71549" w:rsidP="00D7154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372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НОО, и служит основой разработки программ учебных предметов, курсов.</w:t>
      </w:r>
    </w:p>
    <w:p w:rsidR="001152D6" w:rsidRPr="00C37242" w:rsidRDefault="00D71549" w:rsidP="001152D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C3724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развитию универсальных учебных действий, обеспечивающих обучающимся умение учиться</w:t>
      </w:r>
      <w:r w:rsidRPr="00C3724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152D6" w:rsidRPr="00C37242">
        <w:rPr>
          <w:rFonts w:ascii="Times New Roman" w:hAnsi="Times New Roman"/>
          <w:sz w:val="24"/>
          <w:szCs w:val="24"/>
        </w:rPr>
        <w:t>Это достигается как в процессе освоения обучающимися с ЗПР конкретных предметных знаний</w:t>
      </w:r>
      <w:r w:rsidR="00650265" w:rsidRPr="00C37242">
        <w:rPr>
          <w:rFonts w:ascii="Times New Roman" w:hAnsi="Times New Roman"/>
          <w:sz w:val="24"/>
          <w:szCs w:val="24"/>
        </w:rPr>
        <w:t>,</w:t>
      </w:r>
      <w:r w:rsidR="001152D6" w:rsidRPr="00C37242">
        <w:rPr>
          <w:rFonts w:ascii="Times New Roman" w:hAnsi="Times New Roman"/>
          <w:sz w:val="24"/>
          <w:szCs w:val="24"/>
        </w:rPr>
        <w:t xml:space="preserve"> умений и навыков в рамках отдельных </w:t>
      </w:r>
      <w:r w:rsidR="00650265" w:rsidRPr="00C37242">
        <w:rPr>
          <w:rFonts w:ascii="Times New Roman" w:hAnsi="Times New Roman"/>
          <w:sz w:val="24"/>
          <w:szCs w:val="24"/>
        </w:rPr>
        <w:t xml:space="preserve">учебных </w:t>
      </w:r>
      <w:r w:rsidR="001152D6" w:rsidRPr="00C37242">
        <w:rPr>
          <w:rFonts w:ascii="Times New Roman" w:hAnsi="Times New Roman"/>
          <w:sz w:val="24"/>
          <w:szCs w:val="24"/>
        </w:rPr>
        <w:t xml:space="preserve">дисциплин, так и в процессе </w:t>
      </w:r>
      <w:r w:rsidR="00650265" w:rsidRPr="00C37242">
        <w:rPr>
          <w:rFonts w:ascii="Times New Roman" w:hAnsi="Times New Roman"/>
          <w:sz w:val="24"/>
          <w:szCs w:val="24"/>
        </w:rPr>
        <w:t>формирования социальных (жизненных) компетенций</w:t>
      </w:r>
      <w:r w:rsidR="001152D6" w:rsidRPr="00C37242">
        <w:rPr>
          <w:rFonts w:ascii="Times New Roman" w:hAnsi="Times New Roman"/>
          <w:sz w:val="24"/>
          <w:szCs w:val="24"/>
        </w:rPr>
        <w:t>.</w:t>
      </w:r>
    </w:p>
    <w:p w:rsidR="00134857" w:rsidRPr="00C37242" w:rsidRDefault="00134857" w:rsidP="00134857">
      <w:pPr>
        <w:pStyle w:val="2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обеспечивает:</w:t>
      </w:r>
    </w:p>
    <w:p w:rsidR="00134857" w:rsidRPr="00C37242" w:rsidRDefault="00134857" w:rsidP="00134857">
      <w:pPr>
        <w:pStyle w:val="11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sz w:val="24"/>
          <w:szCs w:val="24"/>
        </w:rPr>
        <w:lastRenderedPageBreak/>
        <w:t>― </w:t>
      </w:r>
      <w:r w:rsidRPr="00C37242">
        <w:rPr>
          <w:rFonts w:ascii="Times New Roman" w:hAnsi="Times New Roman"/>
          <w:sz w:val="24"/>
          <w:szCs w:val="24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C37242" w:rsidRDefault="00134857" w:rsidP="00134857">
      <w:pPr>
        <w:pStyle w:val="11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sz w:val="24"/>
          <w:szCs w:val="24"/>
        </w:rPr>
        <w:t>― </w:t>
      </w:r>
      <w:r w:rsidRPr="00C37242">
        <w:rPr>
          <w:rFonts w:ascii="Times New Roman" w:hAnsi="Times New Roman"/>
          <w:sz w:val="24"/>
          <w:szCs w:val="24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C37242" w:rsidRDefault="00134857" w:rsidP="00134857">
      <w:pPr>
        <w:pStyle w:val="11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sz w:val="24"/>
          <w:szCs w:val="24"/>
        </w:rPr>
        <w:t>― </w:t>
      </w:r>
      <w:r w:rsidRPr="00C37242">
        <w:rPr>
          <w:rFonts w:ascii="Times New Roman" w:hAnsi="Times New Roman"/>
          <w:sz w:val="24"/>
          <w:szCs w:val="24"/>
        </w:rPr>
        <w:t xml:space="preserve">создание условий для готовности обучающегося с ЗПР к дальнейшему образованию, реализации доступного уровня самостоятельности в обучении; </w:t>
      </w:r>
    </w:p>
    <w:p w:rsidR="00134857" w:rsidRPr="00C37242" w:rsidRDefault="00134857" w:rsidP="00134857">
      <w:pPr>
        <w:pStyle w:val="11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sz w:val="24"/>
          <w:szCs w:val="24"/>
        </w:rPr>
        <w:t>― </w:t>
      </w:r>
      <w:r w:rsidRPr="00C37242">
        <w:rPr>
          <w:rFonts w:ascii="Times New Roman" w:hAnsi="Times New Roman"/>
          <w:sz w:val="24"/>
          <w:szCs w:val="24"/>
        </w:rPr>
        <w:t xml:space="preserve">целостность развития личности обучающегося.  </w:t>
      </w:r>
    </w:p>
    <w:p w:rsidR="00D71549" w:rsidRPr="00C37242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Основнаяцель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C37242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Задачами реализации программы являются:</w:t>
      </w:r>
    </w:p>
    <w:p w:rsidR="00D71549" w:rsidRPr="00C37242" w:rsidRDefault="00D71549" w:rsidP="00D71549">
      <w:pPr>
        <w:pStyle w:val="af2"/>
        <w:tabs>
          <w:tab w:val="left" w:pos="851"/>
        </w:tabs>
        <w:ind w:left="0" w:firstLine="709"/>
        <w:jc w:val="both"/>
      </w:pPr>
      <w:r w:rsidRPr="00C37242">
        <w:t>― </w:t>
      </w:r>
      <w:r w:rsidRPr="00C37242">
        <w:rPr>
          <w:caps w:val="0"/>
        </w:rPr>
        <w:t>формирование мотивационного компонента учебной деятельности</w:t>
      </w:r>
      <w:r w:rsidRPr="00C37242">
        <w:t>;</w:t>
      </w:r>
    </w:p>
    <w:p w:rsidR="00D71549" w:rsidRPr="00C37242" w:rsidRDefault="00D71549" w:rsidP="00D71549">
      <w:pPr>
        <w:pStyle w:val="af2"/>
        <w:tabs>
          <w:tab w:val="left" w:pos="851"/>
        </w:tabs>
        <w:ind w:left="0" w:firstLine="709"/>
        <w:jc w:val="both"/>
      </w:pPr>
      <w:r w:rsidRPr="00C37242">
        <w:t>― </w:t>
      </w:r>
      <w:r w:rsidRPr="00C37242">
        <w:rPr>
          <w:caps w:val="0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C37242">
        <w:t>;</w:t>
      </w:r>
    </w:p>
    <w:p w:rsidR="00D71549" w:rsidRPr="00C37242" w:rsidRDefault="00D71549" w:rsidP="00D71549">
      <w:pPr>
        <w:pStyle w:val="af2"/>
        <w:tabs>
          <w:tab w:val="left" w:pos="851"/>
        </w:tabs>
        <w:ind w:left="0" w:firstLine="709"/>
        <w:jc w:val="both"/>
      </w:pPr>
      <w:r w:rsidRPr="00C37242">
        <w:t>― </w:t>
      </w:r>
      <w:r w:rsidRPr="00C37242">
        <w:rPr>
          <w:caps w:val="0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C37242">
        <w:t>.</w:t>
      </w:r>
    </w:p>
    <w:p w:rsidR="00D71549" w:rsidRPr="00C37242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D71549" w:rsidRPr="00C37242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Pr="00C37242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•определить связи универсальных учебных действий с содержанием учебных предметов</w:t>
      </w:r>
      <w:r w:rsidR="0078747B" w:rsidRPr="00C3724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1549" w:rsidRPr="00C37242" w:rsidRDefault="0078747B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•</w:t>
      </w:r>
      <w:r w:rsidRPr="00C37242">
        <w:rPr>
          <w:rFonts w:ascii="Times New Roman" w:hAnsi="Times New Roman" w:cs="Times New Roman"/>
          <w:sz w:val="24"/>
          <w:szCs w:val="24"/>
        </w:rPr>
        <w:t>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C3724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71549" w:rsidRPr="00C37242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у обучающихся с ЗПР должна содержать</w:t>
      </w:r>
      <w:r w:rsidRPr="00C37242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</w:p>
    <w:p w:rsidR="00D71549" w:rsidRPr="00C37242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описание ценностных ориентиров образования обучающихся с ЗПР на уровне начального общего образования</w:t>
      </w:r>
      <w:r w:rsidRPr="00C37242">
        <w:rPr>
          <w:rFonts w:ascii="Times New Roman" w:hAnsi="Times New Roman" w:cs="Times New Roman"/>
          <w:i/>
          <w:color w:val="auto"/>
          <w:sz w:val="24"/>
          <w:szCs w:val="24"/>
        </w:rPr>
        <w:t>;</w:t>
      </w:r>
    </w:p>
    <w:p w:rsidR="00D71549" w:rsidRPr="00C37242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предметов;</w:t>
      </w:r>
    </w:p>
    <w:p w:rsidR="00D71549" w:rsidRPr="00C37242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C37242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Pr="00C37242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преемственности программы формирования универсальных учебных действий при переходе </w:t>
      </w:r>
      <w:r w:rsidRPr="00C37242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обучающихсяс ЗПР </w:t>
      </w:r>
      <w:r w:rsidRPr="00C37242">
        <w:rPr>
          <w:rFonts w:ascii="Times New Roman" w:hAnsi="Times New Roman" w:cs="Times New Roman"/>
          <w:sz w:val="24"/>
          <w:szCs w:val="24"/>
        </w:rPr>
        <w:t xml:space="preserve">от дошкольного к начальному общему образованию. </w:t>
      </w:r>
    </w:p>
    <w:p w:rsidR="00B8221D" w:rsidRPr="00C37242" w:rsidRDefault="00B8221D" w:rsidP="002B57E3">
      <w:pPr>
        <w:pStyle w:val="ad"/>
        <w:spacing w:after="0" w:line="360" w:lineRule="auto"/>
        <w:ind w:firstLine="454"/>
        <w:jc w:val="both"/>
        <w:rPr>
          <w:rFonts w:ascii="Times New Roman" w:hAnsi="Times New Roman"/>
          <w:color w:val="auto"/>
          <w:sz w:val="24"/>
          <w:szCs w:val="24"/>
        </w:rPr>
      </w:pPr>
      <w:r w:rsidRPr="00C37242">
        <w:rPr>
          <w:rFonts w:ascii="Times New Roman" w:hAnsi="Times New Roman"/>
          <w:color w:val="auto"/>
          <w:sz w:val="24"/>
          <w:szCs w:val="24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C37242" w:rsidRDefault="00B8221D" w:rsidP="002B57E3">
      <w:pPr>
        <w:pStyle w:val="afc"/>
        <w:rPr>
          <w:i/>
          <w:color w:val="auto"/>
          <w:sz w:val="24"/>
          <w:szCs w:val="24"/>
        </w:rPr>
      </w:pPr>
      <w:bookmarkStart w:id="10" w:name="bookmark86"/>
      <w:r w:rsidRPr="00C37242">
        <w:rPr>
          <w:color w:val="auto"/>
          <w:sz w:val="24"/>
          <w:szCs w:val="24"/>
        </w:rPr>
        <w:t>• </w:t>
      </w:r>
      <w:r w:rsidR="0007618C" w:rsidRPr="00C37242">
        <w:rPr>
          <w:i/>
          <w:caps w:val="0"/>
          <w:color w:val="auto"/>
          <w:sz w:val="24"/>
          <w:szCs w:val="24"/>
        </w:rPr>
        <w:t>ф</w:t>
      </w:r>
      <w:r w:rsidRPr="00C37242">
        <w:rPr>
          <w:i/>
          <w:caps w:val="0"/>
          <w:color w:val="auto"/>
          <w:sz w:val="24"/>
          <w:szCs w:val="24"/>
        </w:rPr>
        <w:t>ормирование основ гражданской идентичности личности на основе:</w:t>
      </w:r>
      <w:bookmarkEnd w:id="10"/>
    </w:p>
    <w:p w:rsidR="0007618C" w:rsidRPr="00C37242" w:rsidRDefault="00B8221D" w:rsidP="002B57E3">
      <w:pPr>
        <w:pStyle w:val="afc"/>
        <w:rPr>
          <w:caps w:val="0"/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07618C" w:rsidRPr="00C37242">
        <w:rPr>
          <w:caps w:val="0"/>
          <w:color w:val="auto"/>
          <w:sz w:val="24"/>
          <w:szCs w:val="24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C37242" w:rsidRDefault="007B24C3" w:rsidP="002B57E3">
      <w:pPr>
        <w:pStyle w:val="afc"/>
        <w:rPr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Pr="00C37242">
        <w:rPr>
          <w:caps w:val="0"/>
          <w:color w:val="auto"/>
          <w:sz w:val="24"/>
          <w:szCs w:val="24"/>
        </w:rPr>
        <w:t>восприятие мира как единого и целостного при разнообразии культур,  национальностей, религий</w:t>
      </w:r>
      <w:r w:rsidRPr="00C37242">
        <w:rPr>
          <w:color w:val="auto"/>
          <w:sz w:val="24"/>
          <w:szCs w:val="24"/>
        </w:rPr>
        <w:t>;</w:t>
      </w:r>
    </w:p>
    <w:p w:rsidR="0007618C" w:rsidRPr="00C37242" w:rsidRDefault="00B8221D" w:rsidP="00B8221D">
      <w:pPr>
        <w:pStyle w:val="afc"/>
        <w:rPr>
          <w:caps w:val="0"/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07618C" w:rsidRPr="00C37242">
        <w:rPr>
          <w:caps w:val="0"/>
          <w:color w:val="auto"/>
          <w:sz w:val="24"/>
          <w:szCs w:val="24"/>
        </w:rPr>
        <w:t>уважительного отношения к иному мнению, истории и культуре других народов;</w:t>
      </w:r>
    </w:p>
    <w:p w:rsidR="00B8221D" w:rsidRPr="00C37242" w:rsidRDefault="00B8221D" w:rsidP="00B8221D">
      <w:pPr>
        <w:pStyle w:val="afc"/>
        <w:rPr>
          <w:i/>
          <w:color w:val="auto"/>
          <w:sz w:val="24"/>
          <w:szCs w:val="24"/>
        </w:rPr>
      </w:pPr>
      <w:bookmarkStart w:id="11" w:name="bookmark87"/>
      <w:r w:rsidRPr="00C37242">
        <w:rPr>
          <w:color w:val="auto"/>
          <w:sz w:val="24"/>
          <w:szCs w:val="24"/>
        </w:rPr>
        <w:t>• </w:t>
      </w:r>
      <w:r w:rsidRPr="00C37242">
        <w:rPr>
          <w:i/>
          <w:caps w:val="0"/>
          <w:color w:val="auto"/>
          <w:sz w:val="24"/>
          <w:szCs w:val="24"/>
        </w:rPr>
        <w:t>формирование психологических условий развития общения, сотрудничества на основе:</w:t>
      </w:r>
      <w:bookmarkEnd w:id="11"/>
    </w:p>
    <w:p w:rsidR="007B24C3" w:rsidRPr="00C37242" w:rsidRDefault="001D1508" w:rsidP="00B8221D">
      <w:pPr>
        <w:pStyle w:val="afc"/>
        <w:rPr>
          <w:caps w:val="0"/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B8221D" w:rsidRPr="00C37242">
        <w:rPr>
          <w:caps w:val="0"/>
          <w:color w:val="auto"/>
          <w:sz w:val="24"/>
          <w:szCs w:val="24"/>
        </w:rPr>
        <w:t>доброжелательности, доверия и внимания к людям</w:t>
      </w:r>
      <w:r w:rsidR="007B24C3" w:rsidRPr="00C37242">
        <w:rPr>
          <w:caps w:val="0"/>
          <w:color w:val="auto"/>
          <w:sz w:val="24"/>
          <w:szCs w:val="24"/>
        </w:rPr>
        <w:t>;</w:t>
      </w:r>
    </w:p>
    <w:p w:rsidR="00B8221D" w:rsidRPr="00C37242" w:rsidRDefault="007B24C3" w:rsidP="00B8221D">
      <w:pPr>
        <w:pStyle w:val="afc"/>
        <w:rPr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694298" w:rsidRPr="00C37242">
        <w:rPr>
          <w:caps w:val="0"/>
          <w:color w:val="auto"/>
          <w:sz w:val="24"/>
          <w:szCs w:val="24"/>
        </w:rPr>
        <w:t>навыков сотрудничества со взрослыми и сверстниками в разных социальных ситуациях</w:t>
      </w:r>
      <w:r w:rsidR="00B8221D" w:rsidRPr="00C37242">
        <w:rPr>
          <w:caps w:val="0"/>
          <w:color w:val="auto"/>
          <w:sz w:val="24"/>
          <w:szCs w:val="24"/>
        </w:rPr>
        <w:t>;</w:t>
      </w:r>
    </w:p>
    <w:p w:rsidR="00B8221D" w:rsidRPr="00C37242" w:rsidRDefault="001D1508" w:rsidP="00B8221D">
      <w:pPr>
        <w:pStyle w:val="afc"/>
        <w:rPr>
          <w:caps w:val="0"/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B8221D" w:rsidRPr="00C37242">
        <w:rPr>
          <w:caps w:val="0"/>
          <w:color w:val="auto"/>
          <w:sz w:val="24"/>
          <w:szCs w:val="24"/>
        </w:rPr>
        <w:t>уважения к окружающим — умения слушать и слышать партнёра;</w:t>
      </w:r>
    </w:p>
    <w:p w:rsidR="00B8221D" w:rsidRPr="00C37242" w:rsidRDefault="00B8221D" w:rsidP="00B8221D">
      <w:pPr>
        <w:pStyle w:val="afc"/>
        <w:rPr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• </w:t>
      </w:r>
      <w:r w:rsidRPr="00C37242">
        <w:rPr>
          <w:rStyle w:val="33"/>
          <w:b w:val="0"/>
          <w:caps w:val="0"/>
          <w:color w:val="auto"/>
          <w:sz w:val="24"/>
          <w:szCs w:val="24"/>
        </w:rPr>
        <w:t>развитие ценностно-смысловой сферы личности</w:t>
      </w:r>
      <w:r w:rsidRPr="00C37242">
        <w:rPr>
          <w:caps w:val="0"/>
          <w:color w:val="auto"/>
          <w:sz w:val="24"/>
          <w:szCs w:val="24"/>
        </w:rPr>
        <w:t xml:space="preserve"> на основе общечеловеческих принципов нравственности:</w:t>
      </w:r>
    </w:p>
    <w:p w:rsidR="00B8221D" w:rsidRPr="00C37242" w:rsidRDefault="00B8221D" w:rsidP="00B8221D">
      <w:pPr>
        <w:pStyle w:val="afc"/>
        <w:rPr>
          <w:caps w:val="0"/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694298" w:rsidRPr="00C37242">
        <w:rPr>
          <w:caps w:val="0"/>
          <w:color w:val="auto"/>
          <w:sz w:val="24"/>
          <w:szCs w:val="24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C37242">
        <w:rPr>
          <w:caps w:val="0"/>
          <w:color w:val="auto"/>
          <w:sz w:val="24"/>
          <w:szCs w:val="24"/>
        </w:rPr>
        <w:t>;</w:t>
      </w:r>
    </w:p>
    <w:p w:rsidR="00B8221D" w:rsidRPr="00C37242" w:rsidRDefault="00B8221D" w:rsidP="00B8221D">
      <w:pPr>
        <w:pStyle w:val="afc"/>
        <w:rPr>
          <w:caps w:val="0"/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Pr="00C37242">
        <w:rPr>
          <w:caps w:val="0"/>
          <w:color w:val="auto"/>
          <w:sz w:val="24"/>
          <w:szCs w:val="24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C37242">
        <w:rPr>
          <w:caps w:val="0"/>
          <w:color w:val="auto"/>
          <w:sz w:val="24"/>
          <w:szCs w:val="24"/>
        </w:rPr>
        <w:t>,доброжелательности и эмоционально-нравственной отзывчивости, понимания и сопереживания чувствам других людей</w:t>
      </w:r>
      <w:r w:rsidRPr="00C37242">
        <w:rPr>
          <w:caps w:val="0"/>
          <w:color w:val="auto"/>
          <w:sz w:val="24"/>
          <w:szCs w:val="24"/>
        </w:rPr>
        <w:t>;</w:t>
      </w:r>
    </w:p>
    <w:p w:rsidR="00B8221D" w:rsidRPr="00C37242" w:rsidRDefault="00B8221D" w:rsidP="00B8221D">
      <w:pPr>
        <w:pStyle w:val="afc"/>
        <w:rPr>
          <w:caps w:val="0"/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753195" w:rsidRPr="00C37242">
        <w:rPr>
          <w:caps w:val="0"/>
          <w:color w:val="auto"/>
          <w:sz w:val="24"/>
          <w:szCs w:val="24"/>
        </w:rPr>
        <w:t>формирование эстетических потребностей, ценностей и чувств</w:t>
      </w:r>
      <w:r w:rsidRPr="00C37242">
        <w:rPr>
          <w:caps w:val="0"/>
          <w:color w:val="auto"/>
          <w:sz w:val="24"/>
          <w:szCs w:val="24"/>
        </w:rPr>
        <w:t>;</w:t>
      </w:r>
    </w:p>
    <w:p w:rsidR="00B8221D" w:rsidRPr="00C37242" w:rsidRDefault="00B8221D" w:rsidP="00B8221D">
      <w:pPr>
        <w:pStyle w:val="afc"/>
        <w:rPr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• </w:t>
      </w:r>
      <w:r w:rsidRPr="00C37242">
        <w:rPr>
          <w:rStyle w:val="33"/>
          <w:b w:val="0"/>
          <w:caps w:val="0"/>
          <w:color w:val="auto"/>
          <w:sz w:val="24"/>
          <w:szCs w:val="24"/>
        </w:rPr>
        <w:t>развитие умения учиться</w:t>
      </w:r>
      <w:r w:rsidRPr="00C37242">
        <w:rPr>
          <w:caps w:val="0"/>
          <w:color w:val="auto"/>
          <w:sz w:val="24"/>
          <w:szCs w:val="24"/>
        </w:rPr>
        <w:t>, а именно:</w:t>
      </w:r>
    </w:p>
    <w:p w:rsidR="00B8221D" w:rsidRPr="00C37242" w:rsidRDefault="00B8221D" w:rsidP="00DE5D78">
      <w:pPr>
        <w:pStyle w:val="afc"/>
        <w:rPr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50626B" w:rsidRPr="00C37242">
        <w:rPr>
          <w:bCs/>
          <w:caps w:val="0"/>
          <w:color w:val="auto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C37242">
        <w:rPr>
          <w:caps w:val="0"/>
          <w:color w:val="auto"/>
          <w:sz w:val="24"/>
          <w:szCs w:val="24"/>
        </w:rPr>
        <w:t>;</w:t>
      </w:r>
    </w:p>
    <w:p w:rsidR="00B8221D" w:rsidRPr="00C37242" w:rsidRDefault="00B8221D" w:rsidP="00DE5D78">
      <w:pPr>
        <w:pStyle w:val="afc"/>
        <w:rPr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Pr="00C37242">
        <w:rPr>
          <w:caps w:val="0"/>
          <w:color w:val="auto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C37242" w:rsidRDefault="00B8221D" w:rsidP="00DE5D78">
      <w:pPr>
        <w:pStyle w:val="afc"/>
        <w:rPr>
          <w:color w:val="auto"/>
          <w:sz w:val="24"/>
          <w:szCs w:val="24"/>
        </w:rPr>
      </w:pPr>
      <w:r w:rsidRPr="00C37242">
        <w:rPr>
          <w:color w:val="auto"/>
          <w:sz w:val="24"/>
          <w:szCs w:val="24"/>
        </w:rPr>
        <w:t>— </w:t>
      </w:r>
      <w:r w:rsidR="00DE5D78" w:rsidRPr="00C37242">
        <w:rPr>
          <w:caps w:val="0"/>
          <w:color w:val="auto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Pr="00C37242" w:rsidRDefault="00AC3A14" w:rsidP="00AC3A1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242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B31E8A" w:rsidRPr="00C37242" w:rsidRDefault="00B31E8A" w:rsidP="00B31E8A">
      <w:pPr>
        <w:pStyle w:val="Default"/>
        <w:spacing w:line="360" w:lineRule="auto"/>
        <w:ind w:firstLine="709"/>
        <w:jc w:val="both"/>
      </w:pPr>
      <w:r w:rsidRPr="00C37242">
        <w:lastRenderedPageBreak/>
        <w:t xml:space="preserve">Формирование универсальных учебных действий в образовательном процессе осуществляется в </w:t>
      </w:r>
      <w:r w:rsidR="00AC3A14" w:rsidRPr="00C37242">
        <w:t>процессе освоения</w:t>
      </w:r>
      <w:r w:rsidR="00AC3A14" w:rsidRPr="00C37242">
        <w:rPr>
          <w:color w:val="auto"/>
        </w:rPr>
        <w:t>всех без исключения</w:t>
      </w:r>
      <w:r w:rsidR="000F33D0" w:rsidRPr="00C37242">
        <w:t>учебных предметов</w:t>
      </w:r>
      <w:r w:rsidR="00AC3A14" w:rsidRPr="00C37242">
        <w:rPr>
          <w:color w:val="auto"/>
        </w:rPr>
        <w:t>и курсов коррекционно-развивающей области</w:t>
      </w:r>
      <w:r w:rsidRPr="00C37242">
        <w:t xml:space="preserve">. </w:t>
      </w:r>
    </w:p>
    <w:p w:rsidR="00D71549" w:rsidRPr="00C37242" w:rsidRDefault="00D71549" w:rsidP="00B3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:rsidR="00C036EC" w:rsidRPr="00C37242" w:rsidRDefault="00C036EC" w:rsidP="00B3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6EC" w:rsidRPr="00C37242" w:rsidRDefault="00C036EC" w:rsidP="00C372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B90" w:rsidRPr="00C37242" w:rsidRDefault="00C7141B" w:rsidP="005552C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4"/>
          <w:szCs w:val="24"/>
        </w:rPr>
      </w:pPr>
      <w:bookmarkStart w:id="12" w:name="_Toc415833130"/>
      <w:r w:rsidRPr="00C37242">
        <w:rPr>
          <w:rFonts w:ascii="Times New Roman" w:hAnsi="Times New Roman" w:cs="Times New Roman"/>
          <w:b/>
          <w:sz w:val="24"/>
          <w:szCs w:val="24"/>
        </w:rPr>
        <w:t>3</w:t>
      </w:r>
      <w:r w:rsidR="00D60B90" w:rsidRPr="00C37242">
        <w:rPr>
          <w:rFonts w:ascii="Times New Roman" w:hAnsi="Times New Roman" w:cs="Times New Roman"/>
          <w:b/>
          <w:sz w:val="24"/>
          <w:szCs w:val="24"/>
        </w:rPr>
        <w:t>.</w:t>
      </w:r>
      <w:r w:rsidRPr="00C37242">
        <w:rPr>
          <w:rFonts w:ascii="Times New Roman" w:hAnsi="Times New Roman" w:cs="Times New Roman"/>
          <w:b/>
          <w:sz w:val="24"/>
          <w:szCs w:val="24"/>
        </w:rPr>
        <w:t>1</w:t>
      </w:r>
      <w:r w:rsidR="00D60B90" w:rsidRPr="00C37242">
        <w:rPr>
          <w:rFonts w:ascii="Times New Roman" w:hAnsi="Times New Roman" w:cs="Times New Roman"/>
          <w:b/>
          <w:sz w:val="24"/>
          <w:szCs w:val="24"/>
        </w:rPr>
        <w:t>.2. П</w:t>
      </w:r>
      <w:r w:rsidR="00D60B90" w:rsidRPr="00C37242">
        <w:rPr>
          <w:rFonts w:ascii="Times New Roman" w:hAnsi="Times New Roman" w:cs="Times New Roman"/>
          <w:b/>
          <w:color w:val="auto"/>
          <w:sz w:val="24"/>
          <w:szCs w:val="24"/>
        </w:rPr>
        <w:t>рограммы учебных предметов</w:t>
      </w:r>
      <w:r w:rsidR="005D169A" w:rsidRPr="00C372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A94573" w:rsidRPr="00C37242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5D169A" w:rsidRPr="00C37242">
        <w:rPr>
          <w:rFonts w:ascii="Times New Roman" w:hAnsi="Times New Roman" w:cs="Times New Roman"/>
          <w:b/>
          <w:color w:val="auto"/>
          <w:sz w:val="24"/>
          <w:szCs w:val="24"/>
        </w:rPr>
        <w:t>курсов коррекционно-развивающей области</w:t>
      </w:r>
      <w:bookmarkEnd w:id="12"/>
      <w:r w:rsidR="00C3724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МБОУ «СОШ №1 с.Старые Атаги»</w:t>
      </w:r>
    </w:p>
    <w:p w:rsidR="005552C2" w:rsidRPr="00C37242" w:rsidRDefault="005552C2" w:rsidP="0055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</w:t>
      </w:r>
      <w:r w:rsidR="00050E46" w:rsidRPr="00C37242">
        <w:rPr>
          <w:rFonts w:ascii="Times New Roman" w:hAnsi="Times New Roman" w:cs="Times New Roman"/>
          <w:sz w:val="24"/>
          <w:szCs w:val="24"/>
        </w:rPr>
        <w:t xml:space="preserve">коррекционно-развивающей области </w:t>
      </w:r>
      <w:r w:rsidRPr="00C37242">
        <w:rPr>
          <w:rFonts w:ascii="Times New Roman" w:hAnsi="Times New Roman" w:cs="Times New Roman"/>
          <w:sz w:val="24"/>
          <w:szCs w:val="24"/>
        </w:rPr>
        <w:t>должны обеспечивать достижение планируемых результатов (личностных, метапредметных, предметных) освоения АООП НОО обучающихся с ЗПР.</w:t>
      </w:r>
    </w:p>
    <w:p w:rsidR="005552C2" w:rsidRPr="00C37242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5552C2" w:rsidRPr="00C37242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коррекционных курсов должны содержать:</w:t>
      </w:r>
    </w:p>
    <w:p w:rsidR="005552C2" w:rsidRPr="00C37242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kern w:val="2"/>
          <w:sz w:val="24"/>
          <w:szCs w:val="24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C37242">
        <w:rPr>
          <w:rFonts w:ascii="Times New Roman" w:hAnsi="Times New Roman" w:cs="Times New Roman"/>
          <w:sz w:val="24"/>
          <w:szCs w:val="24"/>
        </w:rPr>
        <w:t>, коррекционного курса;</w:t>
      </w:r>
    </w:p>
    <w:p w:rsidR="005552C2" w:rsidRPr="00C37242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kern w:val="2"/>
          <w:sz w:val="24"/>
          <w:szCs w:val="24"/>
        </w:rPr>
        <w:t>общую характеристику учебного предмета</w:t>
      </w:r>
      <w:r w:rsidRPr="00C37242">
        <w:rPr>
          <w:rFonts w:ascii="Times New Roman" w:hAnsi="Times New Roman" w:cs="Times New Roman"/>
          <w:sz w:val="24"/>
          <w:szCs w:val="24"/>
        </w:rPr>
        <w:t>, коррекционного курса</w:t>
      </w:r>
      <w:r w:rsidRPr="00C3724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C37242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kern w:val="2"/>
          <w:sz w:val="24"/>
          <w:szCs w:val="24"/>
        </w:rPr>
        <w:t>описание места учебного предмета</w:t>
      </w:r>
      <w:r w:rsidRPr="00C37242">
        <w:rPr>
          <w:rFonts w:ascii="Times New Roman" w:hAnsi="Times New Roman" w:cs="Times New Roman"/>
          <w:sz w:val="24"/>
          <w:szCs w:val="24"/>
        </w:rPr>
        <w:t>, коррекционного курса в учебном плане;</w:t>
      </w:r>
    </w:p>
    <w:p w:rsidR="005552C2" w:rsidRPr="00C37242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kern w:val="2"/>
          <w:sz w:val="24"/>
          <w:szCs w:val="24"/>
        </w:rPr>
        <w:t xml:space="preserve">личностные, метапредметные и предметные результаты освоения конкретного учебного предмета, </w:t>
      </w:r>
      <w:r w:rsidRPr="00C37242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C3724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C37242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kern w:val="2"/>
          <w:sz w:val="24"/>
          <w:szCs w:val="24"/>
        </w:rPr>
        <w:t xml:space="preserve">содержание учебного предмета, </w:t>
      </w:r>
      <w:r w:rsidRPr="00C37242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C37242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5552C2" w:rsidRPr="00C37242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kern w:val="2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C37242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37242">
        <w:rPr>
          <w:rFonts w:ascii="Times New Roman" w:hAnsi="Times New Roman" w:cs="Times New Roman"/>
          <w:kern w:val="2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D60B90" w:rsidRPr="00C37242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C37242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951472" w:rsidRPr="00C37242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42">
        <w:rPr>
          <w:rFonts w:ascii="Times New Roman" w:hAnsi="Times New Roman" w:cs="Times New Roman"/>
          <w:b/>
          <w:sz w:val="24"/>
          <w:szCs w:val="24"/>
        </w:rPr>
        <w:t>1. Русский язык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 w:rsidRPr="00C37242">
        <w:rPr>
          <w:rFonts w:ascii="Times New Roman" w:hAnsi="Times New Roman"/>
          <w:sz w:val="24"/>
          <w:szCs w:val="24"/>
        </w:rPr>
        <w:t xml:space="preserve">Осознание цели и ситуации устного общения. </w:t>
      </w:r>
      <w:r w:rsidRPr="00C37242">
        <w:rPr>
          <w:rFonts w:ascii="Times New Roman" w:hAnsi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C37242"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C37242">
        <w:rPr>
          <w:rFonts w:ascii="Times New Roman" w:hAnsi="Times New Roman"/>
          <w:spacing w:val="-2"/>
          <w:sz w:val="24"/>
          <w:szCs w:val="24"/>
        </w:rPr>
        <w:t xml:space="preserve">муникативной задачи. Практическое овладение диалогической </w:t>
      </w:r>
      <w:r w:rsidRPr="00C37242">
        <w:rPr>
          <w:rFonts w:ascii="Times New Roman" w:hAnsi="Times New Roman"/>
          <w:sz w:val="24"/>
          <w:szCs w:val="24"/>
        </w:rPr>
        <w:lastRenderedPageBreak/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ях учебного и бытового общения (приветствие, прощание, </w:t>
      </w:r>
      <w:r w:rsidRPr="00C37242">
        <w:rPr>
          <w:rFonts w:ascii="Times New Roman" w:hAnsi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C37242"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C37242">
        <w:rPr>
          <w:rFonts w:ascii="Times New Roman" w:hAnsi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C37242">
        <w:rPr>
          <w:rFonts w:ascii="Times New Roman" w:hAnsi="Times New Roman"/>
          <w:spacing w:val="-2"/>
          <w:sz w:val="24"/>
          <w:szCs w:val="24"/>
        </w:rPr>
        <w:t>Письмо букв, буквосочетаний, слогов, слов, пред</w:t>
      </w:r>
      <w:r w:rsidRPr="00C37242">
        <w:rPr>
          <w:rFonts w:ascii="Times New Roman" w:hAnsi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C37242">
        <w:rPr>
          <w:rFonts w:ascii="Times New Roman" w:hAnsi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C37242">
        <w:rPr>
          <w:rFonts w:ascii="Times New Roman" w:hAnsi="Times New Roman"/>
          <w:spacing w:val="-2"/>
          <w:sz w:val="24"/>
          <w:szCs w:val="24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C37242">
        <w:rPr>
          <w:rFonts w:ascii="Times New Roman" w:hAnsi="Times New Roman"/>
          <w:sz w:val="24"/>
          <w:szCs w:val="24"/>
        </w:rPr>
        <w:t xml:space="preserve">. Создание небольших собственных </w:t>
      </w:r>
      <w:r w:rsidRPr="00C37242">
        <w:rPr>
          <w:rFonts w:ascii="Times New Roman" w:hAnsi="Times New Roman"/>
          <w:spacing w:val="-2"/>
          <w:sz w:val="24"/>
          <w:szCs w:val="24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C37242">
        <w:rPr>
          <w:rFonts w:ascii="Times New Roman" w:hAnsi="Times New Roman"/>
          <w:spacing w:val="-2"/>
          <w:sz w:val="24"/>
          <w:szCs w:val="24"/>
        </w:rPr>
        <w:t> </w:t>
      </w:r>
      <w:r w:rsidRPr="00C37242">
        <w:rPr>
          <w:rFonts w:ascii="Times New Roman" w:hAnsi="Times New Roman"/>
          <w:spacing w:val="-2"/>
          <w:sz w:val="24"/>
          <w:szCs w:val="24"/>
        </w:rPr>
        <w:t>т.п.).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2"/>
          <w:sz w:val="24"/>
          <w:szCs w:val="24"/>
        </w:rPr>
        <w:t xml:space="preserve">Фонетика.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Звуки речи. Осознание единства звукового </w:t>
      </w:r>
      <w:r w:rsidRPr="00C37242">
        <w:rPr>
          <w:rFonts w:ascii="Times New Roman" w:hAnsi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 w:rsidRPr="00C37242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C37242">
        <w:rPr>
          <w:rFonts w:ascii="Times New Roman" w:hAnsi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C37242">
        <w:rPr>
          <w:rFonts w:ascii="Times New Roman" w:hAnsi="Times New Roman"/>
          <w:sz w:val="24"/>
          <w:szCs w:val="24"/>
        </w:rPr>
        <w:t>Мягкий знаккак показатель мягкости предшествующего согласного звука.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-2"/>
          <w:sz w:val="24"/>
          <w:szCs w:val="24"/>
        </w:rPr>
        <w:t xml:space="preserve">Чтение. </w:t>
      </w:r>
      <w:r w:rsidRPr="00C37242">
        <w:rPr>
          <w:rFonts w:ascii="Times New Roman" w:hAnsi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C37242">
        <w:rPr>
          <w:rFonts w:ascii="Times New Roman" w:hAnsi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lastRenderedPageBreak/>
        <w:t>Знакомство с орфоэпическим чтением (при переходе к чте</w:t>
      </w:r>
      <w:r w:rsidRPr="00C37242">
        <w:rPr>
          <w:rFonts w:ascii="Times New Roman" w:hAnsi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 w:rsidRPr="00C37242">
        <w:rPr>
          <w:rFonts w:ascii="Times New Roman" w:hAnsi="Times New Roman"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C37242">
        <w:rPr>
          <w:rFonts w:ascii="Times New Roman" w:hAnsi="Times New Roman" w:cs="Times New Roman"/>
          <w:sz w:val="24"/>
          <w:szCs w:val="24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C37242">
        <w:rPr>
          <w:rFonts w:ascii="Times New Roman" w:hAnsi="Times New Roman"/>
          <w:sz w:val="24"/>
          <w:szCs w:val="24"/>
        </w:rPr>
        <w:t>Проверка написанного при помощи сличения с текстом- образом и послогового чтения написанных слов.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C37242">
        <w:rPr>
          <w:rFonts w:ascii="Times New Roman" w:hAnsi="Times New Roman"/>
          <w:sz w:val="24"/>
          <w:szCs w:val="24"/>
        </w:rPr>
        <w:t>пробела между словами, знака переноса.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 w:rsidRPr="00C37242">
        <w:rPr>
          <w:rFonts w:ascii="Times New Roman" w:hAnsi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-2"/>
          <w:sz w:val="24"/>
          <w:szCs w:val="24"/>
        </w:rPr>
        <w:t xml:space="preserve">Орфография. </w:t>
      </w:r>
      <w:r w:rsidRPr="00C37242">
        <w:rPr>
          <w:rFonts w:ascii="Times New Roman" w:hAnsi="Times New Roman"/>
          <w:spacing w:val="-2"/>
          <w:sz w:val="24"/>
          <w:szCs w:val="24"/>
        </w:rPr>
        <w:t xml:space="preserve">Знакомство с правилами правописания и их </w:t>
      </w:r>
      <w:r w:rsidRPr="00C37242">
        <w:rPr>
          <w:rFonts w:ascii="Times New Roman" w:hAnsi="Times New Roman"/>
          <w:sz w:val="24"/>
          <w:szCs w:val="24"/>
        </w:rPr>
        <w:t>применение: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раздельное написание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37242">
        <w:rPr>
          <w:rFonts w:ascii="Times New Roman" w:hAnsi="Times New Roman"/>
          <w:sz w:val="24"/>
          <w:szCs w:val="24"/>
        </w:rPr>
        <w:t>обозначение гласных после шипящих (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r w:rsidRPr="00C37242">
        <w:rPr>
          <w:rFonts w:ascii="Times New Roman" w:hAnsi="Times New Roman"/>
          <w:b/>
          <w:bCs/>
          <w:sz w:val="24"/>
          <w:szCs w:val="24"/>
        </w:rPr>
        <w:t>—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r w:rsidRPr="00C3724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чу</w:t>
      </w:r>
      <w:r w:rsidRPr="00C37242">
        <w:rPr>
          <w:rFonts w:ascii="Times New Roman" w:hAnsi="Times New Roman"/>
          <w:b/>
          <w:bCs/>
          <w:sz w:val="24"/>
          <w:szCs w:val="24"/>
        </w:rPr>
        <w:t>—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r w:rsidRPr="00C3724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ж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прописная (заглавная) буква в начале предложения, в име</w:t>
      </w:r>
      <w:r w:rsidRPr="00C37242">
        <w:rPr>
          <w:rFonts w:ascii="Times New Roman" w:hAnsi="Times New Roman"/>
          <w:sz w:val="24"/>
          <w:szCs w:val="24"/>
        </w:rPr>
        <w:t>нах собственных;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перенос слов по слогам без стечения согласных;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знаки препинания в конце предложения.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C37242"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C37242">
        <w:rPr>
          <w:rFonts w:ascii="Times New Roman" w:hAnsi="Times New Roman"/>
          <w:sz w:val="24"/>
          <w:szCs w:val="24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</w:t>
      </w:r>
      <w:r w:rsidRPr="00C37242">
        <w:rPr>
          <w:rFonts w:ascii="Times New Roman" w:hAnsi="Times New Roman"/>
          <w:sz w:val="24"/>
          <w:szCs w:val="24"/>
        </w:rPr>
        <w:lastRenderedPageBreak/>
        <w:t>глухие согласные звуки, различение звонких и глухих согласных звуков, определе</w:t>
      </w:r>
      <w:r w:rsidRPr="00C37242">
        <w:rPr>
          <w:rFonts w:ascii="Times New Roman" w:hAnsi="Times New Roman"/>
          <w:spacing w:val="2"/>
          <w:sz w:val="24"/>
          <w:szCs w:val="24"/>
        </w:rPr>
        <w:t>ние парных и непарных по звонкости—глухости согласных звуков. Ударение, н</w:t>
      </w:r>
      <w:r w:rsidRPr="00C37242">
        <w:rPr>
          <w:rFonts w:ascii="Times New Roman" w:hAnsi="Times New Roman"/>
          <w:sz w:val="24"/>
          <w:szCs w:val="24"/>
        </w:rPr>
        <w:t>ахождение в слове ударных и безударных гласных звуков.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 Деление слов на слоги. Определение качественной характеристики звука: </w:t>
      </w:r>
      <w:r w:rsidRPr="00C37242">
        <w:rPr>
          <w:rFonts w:ascii="Times New Roman" w:hAnsi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звонкий — глухой, парный — непарный.Произношение звуков и сочетаний звуков </w:t>
      </w:r>
      <w:r w:rsidRPr="00C37242">
        <w:rPr>
          <w:rFonts w:ascii="Times New Roman" w:hAnsi="Times New Roman"/>
          <w:sz w:val="24"/>
          <w:szCs w:val="24"/>
        </w:rPr>
        <w:t>в соответствии с нормами современного русского литературного языка.</w:t>
      </w:r>
      <w:r w:rsidRPr="00C37242">
        <w:rPr>
          <w:rFonts w:ascii="Times New Roman" w:hAnsi="Times New Roman"/>
          <w:iCs/>
          <w:sz w:val="24"/>
          <w:szCs w:val="24"/>
        </w:rPr>
        <w:t xml:space="preserve"> Фонетический разбор слова</w:t>
      </w:r>
      <w:r w:rsidRPr="00C37242">
        <w:rPr>
          <w:rFonts w:ascii="Times New Roman" w:hAnsi="Times New Roman"/>
          <w:sz w:val="24"/>
          <w:szCs w:val="24"/>
        </w:rPr>
        <w:t>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-2"/>
          <w:sz w:val="24"/>
          <w:szCs w:val="24"/>
        </w:rPr>
        <w:t xml:space="preserve">Графика. </w:t>
      </w:r>
      <w:r w:rsidRPr="00C37242">
        <w:rPr>
          <w:rFonts w:ascii="Times New Roman" w:hAnsi="Times New Roman"/>
          <w:sz w:val="24"/>
          <w:szCs w:val="24"/>
        </w:rPr>
        <w:t>Различение звука и буквы: буква как знак зву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ка.Овладение позиционным способом обозначения звуков </w:t>
      </w:r>
      <w:r w:rsidRPr="00C37242">
        <w:rPr>
          <w:rFonts w:ascii="Times New Roman" w:hAnsi="Times New Roman"/>
          <w:sz w:val="24"/>
          <w:szCs w:val="24"/>
        </w:rPr>
        <w:t>буквами.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Обозначение на пись</w:t>
      </w:r>
      <w:r w:rsidRPr="00C37242">
        <w:rPr>
          <w:rFonts w:ascii="Times New Roman" w:hAnsi="Times New Roman"/>
          <w:sz w:val="24"/>
          <w:szCs w:val="24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 w:rsidRPr="00C37242">
        <w:rPr>
          <w:rFonts w:ascii="Times New Roman" w:hAnsi="Times New Roman"/>
          <w:sz w:val="24"/>
          <w:szCs w:val="24"/>
        </w:rPr>
        <w:t xml:space="preserve">Мягкий знаккак показатель мягкости предшествующего согласного звука. Использование на письме разделительных </w:t>
      </w:r>
      <w:r w:rsidRPr="00C37242">
        <w:rPr>
          <w:rFonts w:ascii="Times New Roman" w:hAnsi="Times New Roman"/>
          <w:bCs/>
          <w:i/>
          <w:iCs/>
          <w:sz w:val="24"/>
          <w:szCs w:val="24"/>
        </w:rPr>
        <w:t>ъ</w:t>
      </w:r>
      <w:r w:rsidRPr="00C37242">
        <w:rPr>
          <w:rFonts w:ascii="Times New Roman" w:hAnsi="Times New Roman"/>
          <w:sz w:val="24"/>
          <w:szCs w:val="24"/>
        </w:rPr>
        <w:t xml:space="preserve">и </w:t>
      </w:r>
      <w:r w:rsidRPr="00C37242">
        <w:rPr>
          <w:rFonts w:ascii="Times New Roman" w:hAnsi="Times New Roman"/>
          <w:bCs/>
          <w:i/>
          <w:iCs/>
          <w:sz w:val="24"/>
          <w:szCs w:val="24"/>
        </w:rPr>
        <w:t>ь</w:t>
      </w:r>
      <w:r w:rsidRPr="00C37242">
        <w:rPr>
          <w:rFonts w:ascii="Times New Roman" w:hAnsi="Times New Roman"/>
          <w:b/>
          <w:bCs/>
          <w:sz w:val="24"/>
          <w:szCs w:val="24"/>
        </w:rPr>
        <w:t>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C37242">
        <w:rPr>
          <w:rFonts w:ascii="Times New Roman" w:hAnsi="Times New Roman"/>
          <w:sz w:val="24"/>
          <w:szCs w:val="24"/>
        </w:rPr>
        <w:t xml:space="preserve">слова в словах типа </w:t>
      </w:r>
      <w:r w:rsidRPr="00C37242">
        <w:rPr>
          <w:rFonts w:ascii="Times New Roman" w:hAnsi="Times New Roman"/>
          <w:i/>
          <w:iCs/>
          <w:sz w:val="24"/>
          <w:szCs w:val="24"/>
        </w:rPr>
        <w:t>стол, конь</w:t>
      </w:r>
      <w:r w:rsidRPr="00C37242">
        <w:rPr>
          <w:rFonts w:ascii="Times New Roman" w:hAnsi="Times New Roman"/>
          <w:sz w:val="24"/>
          <w:szCs w:val="24"/>
        </w:rPr>
        <w:t xml:space="preserve">; в словах с йотированными </w:t>
      </w:r>
      <w:r w:rsidRPr="00C37242">
        <w:rPr>
          <w:rFonts w:ascii="Times New Roman" w:hAnsi="Times New Roman"/>
          <w:spacing w:val="-4"/>
          <w:sz w:val="24"/>
          <w:szCs w:val="24"/>
        </w:rPr>
        <w:t xml:space="preserve">гласными </w:t>
      </w:r>
      <w:r w:rsidRPr="00C372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</w:t>
      </w:r>
      <w:r w:rsidRPr="00C3724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C372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ё</w:t>
      </w:r>
      <w:r w:rsidRPr="00C3724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C372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ю</w:t>
      </w:r>
      <w:r w:rsidRPr="00C37242">
        <w:rPr>
          <w:rFonts w:ascii="Times New Roman" w:hAnsi="Times New Roman"/>
          <w:b/>
          <w:bCs/>
          <w:spacing w:val="-4"/>
          <w:sz w:val="24"/>
          <w:szCs w:val="24"/>
        </w:rPr>
        <w:t xml:space="preserve">, </w:t>
      </w:r>
      <w:r w:rsidRPr="00C37242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я</w:t>
      </w:r>
      <w:r w:rsidRPr="00C37242">
        <w:rPr>
          <w:rFonts w:ascii="Times New Roman" w:hAnsi="Times New Roman"/>
          <w:spacing w:val="-4"/>
          <w:sz w:val="24"/>
          <w:szCs w:val="24"/>
        </w:rPr>
        <w:t>;в словах с непроизносимыми согласными.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Знакомство с русским алфавитом как последовательностью букв.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C37242">
        <w:rPr>
          <w:rFonts w:ascii="Times New Roman" w:hAnsi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каталогами: у</w:t>
      </w:r>
      <w:r w:rsidRPr="00C37242">
        <w:rPr>
          <w:sz w:val="24"/>
          <w:szCs w:val="24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Pr="00C37242">
        <w:rPr>
          <w:rFonts w:ascii="Times New Roman" w:hAnsi="Times New Roman" w:cs="Times New Roman"/>
          <w:b/>
          <w:bCs/>
          <w:sz w:val="24"/>
          <w:szCs w:val="24"/>
        </w:rPr>
        <w:t xml:space="preserve"> (морфемика). </w:t>
      </w:r>
      <w:r w:rsidRPr="00C37242">
        <w:rPr>
          <w:rFonts w:ascii="Times New Roman" w:hAnsi="Times New Roman" w:cs="Times New Roman"/>
          <w:sz w:val="24"/>
          <w:szCs w:val="24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iCs/>
          <w:sz w:val="24"/>
          <w:szCs w:val="24"/>
        </w:rPr>
        <w:t>Представление о значении суффиксов и приставок</w:t>
      </w:r>
      <w:r w:rsidRPr="00C3724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C37242">
        <w:rPr>
          <w:rFonts w:ascii="Times New Roman" w:hAnsi="Times New Roman" w:cs="Times New Roman"/>
          <w:sz w:val="24"/>
          <w:szCs w:val="24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Различение изменяемых и неизменяемых слов.</w:t>
      </w:r>
      <w:r w:rsidRPr="00C37242">
        <w:rPr>
          <w:rFonts w:ascii="Times New Roman" w:hAnsi="Times New Roman" w:cs="Times New Roman"/>
          <w:iCs/>
          <w:sz w:val="24"/>
          <w:szCs w:val="24"/>
        </w:rPr>
        <w:t>Разбор слова по составу.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Морфология. </w:t>
      </w:r>
      <w:r w:rsidRPr="00C37242">
        <w:rPr>
          <w:rFonts w:ascii="Times New Roman" w:hAnsi="Times New Roman" w:cs="Times New Roman"/>
          <w:sz w:val="24"/>
          <w:szCs w:val="24"/>
        </w:rPr>
        <w:t>Общие сведения о частях речи: имя существительное, имя прилагательное, местоимение, глагол, предлог.</w:t>
      </w:r>
      <w:r w:rsidRPr="00C37242">
        <w:rPr>
          <w:rFonts w:ascii="Times New Roman" w:hAnsi="Times New Roman" w:cs="Times New Roman"/>
          <w:iCs/>
          <w:sz w:val="24"/>
          <w:szCs w:val="24"/>
        </w:rPr>
        <w:t>Деление частей речи на самостоятельные и служебные.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Pr="00C37242">
        <w:rPr>
          <w:rFonts w:ascii="Times New Roman" w:hAnsi="Times New Roman" w:cs="Times New Roman"/>
          <w:sz w:val="24"/>
          <w:szCs w:val="24"/>
        </w:rPr>
        <w:t>. Его значение и употребление в речи. Вопросы, р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азличение имён </w:t>
      </w:r>
      <w:r w:rsidRPr="00C37242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>Умение опознавать имена собственные</w:t>
      </w:r>
      <w:r w:rsidRPr="00C37242">
        <w:rPr>
          <w:rFonts w:ascii="Times New Roman" w:hAnsi="Times New Roman" w:cs="Times New Roman"/>
          <w:sz w:val="24"/>
          <w:szCs w:val="24"/>
        </w:rPr>
        <w:t>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Род существительных: мужской, женский, средний.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C37242">
        <w:rPr>
          <w:rFonts w:ascii="Times New Roman" w:hAnsi="Times New Roman" w:cs="Times New Roman"/>
          <w:sz w:val="24"/>
          <w:szCs w:val="24"/>
        </w:rPr>
        <w:t>среднего рода.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числам. 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>Определение паде</w:t>
      </w:r>
      <w:r w:rsidRPr="00C37242">
        <w:rPr>
          <w:rFonts w:ascii="Times New Roman" w:hAnsi="Times New Roman" w:cs="Times New Roman"/>
          <w:sz w:val="24"/>
          <w:szCs w:val="24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Склонение имен существительных во множественном числе. 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iCs/>
          <w:sz w:val="24"/>
          <w:szCs w:val="24"/>
        </w:rPr>
        <w:t>Морфологический разбор имён существительных</w:t>
      </w:r>
      <w:r w:rsidRPr="00C37242">
        <w:rPr>
          <w:rFonts w:ascii="Times New Roman" w:hAnsi="Times New Roman" w:cs="Times New Roman"/>
          <w:sz w:val="24"/>
          <w:szCs w:val="24"/>
        </w:rPr>
        <w:t>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i/>
          <w:sz w:val="24"/>
          <w:szCs w:val="24"/>
        </w:rPr>
        <w:t>Имя прилагательное</w:t>
      </w:r>
      <w:r w:rsidRPr="00C37242">
        <w:rPr>
          <w:rFonts w:ascii="Times New Roman" w:hAnsi="Times New Roman" w:cs="Times New Roman"/>
          <w:sz w:val="24"/>
          <w:szCs w:val="24"/>
        </w:rPr>
        <w:t xml:space="preserve">. Его значение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>и употребление в речи</w:t>
      </w:r>
      <w:r w:rsidRPr="00C37242">
        <w:rPr>
          <w:rFonts w:ascii="Times New Roman" w:hAnsi="Times New Roman" w:cs="Times New Roman"/>
          <w:sz w:val="24"/>
          <w:szCs w:val="24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C37242">
        <w:rPr>
          <w:rFonts w:ascii="Times New Roman" w:hAnsi="Times New Roman" w:cs="Times New Roman"/>
          <w:i/>
          <w:sz w:val="24"/>
          <w:szCs w:val="24"/>
        </w:rPr>
        <w:t>ий, -ья, -ье, -ов, -ин</w:t>
      </w:r>
      <w:r w:rsidRPr="00C37242">
        <w:rPr>
          <w:rFonts w:ascii="Times New Roman" w:hAnsi="Times New Roman" w:cs="Times New Roman"/>
          <w:sz w:val="24"/>
          <w:szCs w:val="24"/>
        </w:rPr>
        <w:t xml:space="preserve">). </w:t>
      </w:r>
      <w:r w:rsidRPr="00C37242">
        <w:rPr>
          <w:rFonts w:ascii="Times New Roman" w:hAnsi="Times New Roman" w:cs="Times New Roman"/>
          <w:iCs/>
          <w:sz w:val="24"/>
          <w:szCs w:val="24"/>
        </w:rPr>
        <w:t>Морфологический разбор имён прилагательных</w:t>
      </w:r>
      <w:r w:rsidRPr="00C372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242">
        <w:rPr>
          <w:rFonts w:ascii="Times New Roman" w:hAnsi="Times New Roman" w:cs="Times New Roman"/>
          <w:i/>
          <w:sz w:val="24"/>
          <w:szCs w:val="24"/>
        </w:rPr>
        <w:t>Местоимение</w:t>
      </w:r>
      <w:r w:rsidRPr="00C37242">
        <w:rPr>
          <w:rFonts w:ascii="Times New Roman" w:hAnsi="Times New Roman" w:cs="Times New Roman"/>
          <w:sz w:val="24"/>
          <w:szCs w:val="24"/>
        </w:rPr>
        <w:t xml:space="preserve">. Общее представление о местоимении. </w:t>
      </w:r>
      <w:r w:rsidRPr="00C37242">
        <w:rPr>
          <w:rFonts w:ascii="Times New Roman" w:hAnsi="Times New Roman" w:cs="Times New Roman"/>
          <w:iCs/>
          <w:sz w:val="24"/>
          <w:szCs w:val="24"/>
        </w:rPr>
        <w:t>Личные местоимения, значение и употребление в речи.Личные местоимения 1</w:t>
      </w:r>
      <w:r w:rsidRPr="00C37242">
        <w:rPr>
          <w:rFonts w:ascii="Times New Roman" w:hAnsi="Times New Roman" w:cs="Times New Roman"/>
          <w:sz w:val="24"/>
          <w:szCs w:val="24"/>
        </w:rPr>
        <w:t xml:space="preserve">, </w:t>
      </w:r>
      <w:r w:rsidRPr="00C37242">
        <w:rPr>
          <w:rFonts w:ascii="Times New Roman" w:hAnsi="Times New Roman" w:cs="Times New Roman"/>
          <w:iCs/>
          <w:sz w:val="24"/>
          <w:szCs w:val="24"/>
        </w:rPr>
        <w:t>2</w:t>
      </w:r>
      <w:r w:rsidRPr="00C37242">
        <w:rPr>
          <w:rFonts w:ascii="Times New Roman" w:hAnsi="Times New Roman" w:cs="Times New Roman"/>
          <w:sz w:val="24"/>
          <w:szCs w:val="24"/>
        </w:rPr>
        <w:t xml:space="preserve">, </w:t>
      </w:r>
      <w:r w:rsidRPr="00C37242">
        <w:rPr>
          <w:rFonts w:ascii="Times New Roman" w:hAnsi="Times New Roman" w:cs="Times New Roman"/>
          <w:iCs/>
          <w:sz w:val="24"/>
          <w:szCs w:val="24"/>
        </w:rPr>
        <w:t>3­го</w:t>
      </w:r>
      <w:r w:rsidRPr="00C37242">
        <w:rPr>
          <w:rFonts w:ascii="Times New Roman" w:hAnsi="Times New Roman" w:cs="Times New Roman"/>
          <w:sz w:val="24"/>
          <w:szCs w:val="24"/>
        </w:rPr>
        <w:t> </w:t>
      </w:r>
      <w:r w:rsidRPr="00C37242">
        <w:rPr>
          <w:rFonts w:ascii="Times New Roman" w:hAnsi="Times New Roman" w:cs="Times New Roman"/>
          <w:iCs/>
          <w:sz w:val="24"/>
          <w:szCs w:val="24"/>
        </w:rPr>
        <w:t>лица единственного и множественного числа.Склонение личных местоимений</w:t>
      </w:r>
      <w:r w:rsidRPr="00C37242">
        <w:rPr>
          <w:rFonts w:ascii="Times New Roman" w:hAnsi="Times New Roman" w:cs="Times New Roman"/>
          <w:sz w:val="24"/>
          <w:szCs w:val="24"/>
        </w:rPr>
        <w:t xml:space="preserve">. Правильное употребление местоимений в речи </w:t>
      </w:r>
      <w:r w:rsidRPr="00C37242">
        <w:rPr>
          <w:rFonts w:ascii="Times New Roman" w:hAnsi="Times New Roman" w:cs="Times New Roman"/>
          <w:i/>
          <w:sz w:val="24"/>
          <w:szCs w:val="24"/>
        </w:rPr>
        <w:t>(меня, мною, у него, с ней, о нем).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i/>
          <w:sz w:val="24"/>
          <w:szCs w:val="24"/>
        </w:rPr>
        <w:t>Глагол.</w:t>
      </w:r>
      <w:r w:rsidRPr="00C37242">
        <w:rPr>
          <w:rFonts w:ascii="Times New Roman" w:hAnsi="Times New Roman" w:cs="Times New Roman"/>
          <w:sz w:val="24"/>
          <w:szCs w:val="24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Способы определения I </w:t>
      </w:r>
      <w:r w:rsidRPr="00C37242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C37242">
        <w:rPr>
          <w:rFonts w:ascii="Times New Roman" w:hAnsi="Times New Roman" w:cs="Times New Roman"/>
          <w:iCs/>
          <w:sz w:val="24"/>
          <w:szCs w:val="24"/>
        </w:rPr>
        <w:t>Морфологический разбор глаголов</w:t>
      </w:r>
      <w:r w:rsidRPr="00C3724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i/>
          <w:spacing w:val="-4"/>
          <w:sz w:val="24"/>
          <w:szCs w:val="24"/>
        </w:rPr>
        <w:t>Предлог.</w:t>
      </w:r>
      <w:r w:rsidRPr="00C37242">
        <w:rPr>
          <w:rFonts w:ascii="Times New Roman" w:hAnsi="Times New Roman" w:cs="Times New Roman"/>
          <w:iCs/>
          <w:spacing w:val="-4"/>
          <w:sz w:val="24"/>
          <w:szCs w:val="24"/>
        </w:rPr>
        <w:t>Знакомство с наиболее употребительными пред</w:t>
      </w:r>
      <w:r w:rsidRPr="00C37242">
        <w:rPr>
          <w:rFonts w:ascii="Times New Roman" w:hAnsi="Times New Roman" w:cs="Times New Roman"/>
          <w:iCs/>
          <w:sz w:val="24"/>
          <w:szCs w:val="24"/>
        </w:rPr>
        <w:t>логами.Функция предлогов: образование падежных форм имён существительных и местоимений.</w:t>
      </w:r>
      <w:r w:rsidRPr="00C37242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C37242">
        <w:rPr>
          <w:rStyle w:val="14"/>
          <w:b/>
          <w:bCs/>
          <w:spacing w:val="2"/>
          <w:sz w:val="24"/>
          <w:szCs w:val="24"/>
        </w:rPr>
        <w:footnoteReference w:id="7"/>
      </w:r>
      <w:r w:rsidRPr="00C372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37242">
        <w:rPr>
          <w:rFonts w:ascii="Times New Roman" w:hAnsi="Times New Roman" w:cs="Times New Roman"/>
          <w:sz w:val="24"/>
          <w:szCs w:val="24"/>
        </w:rPr>
        <w:t xml:space="preserve">Выявление слов, значение которых требует уточнения. </w:t>
      </w:r>
      <w:r w:rsidRPr="00C37242">
        <w:rPr>
          <w:rFonts w:ascii="Times New Roman" w:hAnsi="Times New Roman" w:cs="Times New Roman"/>
          <w:iCs/>
          <w:sz w:val="24"/>
          <w:szCs w:val="24"/>
        </w:rPr>
        <w:t>Определение значения слова по тексту или уточнение зна</w:t>
      </w:r>
      <w:r w:rsidRPr="00C37242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чения с помощью толкового словаря. </w:t>
      </w:r>
      <w:r w:rsidRPr="00C37242">
        <w:rPr>
          <w:rFonts w:ascii="Times New Roman" w:hAnsi="Times New Roman" w:cs="Times New Roman"/>
          <w:iCs/>
          <w:spacing w:val="2"/>
          <w:sz w:val="24"/>
          <w:szCs w:val="24"/>
        </w:rPr>
        <w:lastRenderedPageBreak/>
        <w:t xml:space="preserve">Представление об </w:t>
      </w:r>
      <w:r w:rsidRPr="00C37242">
        <w:rPr>
          <w:rFonts w:ascii="Times New Roman" w:hAnsi="Times New Roman" w:cs="Times New Roman"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C37242">
        <w:rPr>
          <w:rFonts w:ascii="Times New Roman" w:hAnsi="Times New Roman" w:cs="Times New Roman"/>
          <w:sz w:val="24"/>
          <w:szCs w:val="24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>Нахождение главных членов предложения.</w:t>
      </w:r>
      <w:r w:rsidRPr="00C37242">
        <w:rPr>
          <w:rFonts w:ascii="Times New Roman" w:hAnsi="Times New Roman" w:cs="Times New Roman"/>
          <w:sz w:val="24"/>
          <w:szCs w:val="24"/>
        </w:rPr>
        <w:t xml:space="preserve"> Различение главных и второстепенных членов </w:t>
      </w:r>
      <w:r w:rsidRPr="00C37242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C37242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Предложения с однородными членами с союзами </w:t>
      </w:r>
      <w:r w:rsidRPr="00C37242">
        <w:rPr>
          <w:rFonts w:ascii="Times New Roman" w:hAnsi="Times New Roman" w:cs="Times New Roman"/>
          <w:i/>
          <w:sz w:val="24"/>
          <w:szCs w:val="24"/>
        </w:rPr>
        <w:t>и</w:t>
      </w:r>
      <w:r w:rsidRPr="00C37242">
        <w:rPr>
          <w:rFonts w:ascii="Times New Roman" w:hAnsi="Times New Roman" w:cs="Times New Roman"/>
          <w:sz w:val="24"/>
          <w:szCs w:val="24"/>
        </w:rPr>
        <w:t xml:space="preserve"> (без перечисления), </w:t>
      </w:r>
      <w:r w:rsidRPr="00C37242">
        <w:rPr>
          <w:rFonts w:ascii="Times New Roman" w:hAnsi="Times New Roman" w:cs="Times New Roman"/>
          <w:i/>
          <w:sz w:val="24"/>
          <w:szCs w:val="24"/>
        </w:rPr>
        <w:t xml:space="preserve">а, но </w:t>
      </w:r>
      <w:r w:rsidRPr="00C37242">
        <w:rPr>
          <w:rFonts w:ascii="Times New Roman" w:hAnsi="Times New Roman" w:cs="Times New Roman"/>
          <w:sz w:val="24"/>
          <w:szCs w:val="24"/>
        </w:rPr>
        <w:t>и без союзов. Ис</w:t>
      </w:r>
      <w:r w:rsidRPr="00C37242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</w:t>
      </w:r>
      <w:r w:rsidRPr="00C37242">
        <w:rPr>
          <w:rFonts w:ascii="Times New Roman" w:hAnsi="Times New Roman" w:cs="Times New Roman"/>
          <w:sz w:val="24"/>
          <w:szCs w:val="24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C37242">
        <w:rPr>
          <w:rFonts w:ascii="Times New Roman" w:hAnsi="Times New Roman" w:cs="Times New Roman"/>
          <w:bCs/>
          <w:i/>
          <w:iCs/>
          <w:sz w:val="24"/>
          <w:szCs w:val="24"/>
        </w:rPr>
        <w:t>и, а, но</w:t>
      </w:r>
      <w:r w:rsidRPr="00C372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242">
        <w:rPr>
          <w:rFonts w:ascii="Times New Roman" w:hAnsi="Times New Roman" w:cs="Times New Roman"/>
          <w:sz w:val="24"/>
          <w:szCs w:val="24"/>
        </w:rPr>
        <w:t xml:space="preserve">Знакомство со сложным предложением. Сложные предложения, состоящие из двух простых. </w:t>
      </w:r>
      <w:r w:rsidRPr="00C37242">
        <w:rPr>
          <w:rFonts w:ascii="Times New Roman" w:hAnsi="Times New Roman" w:cs="Times New Roman"/>
          <w:iCs/>
          <w:sz w:val="24"/>
          <w:szCs w:val="24"/>
        </w:rPr>
        <w:t>Различение простых и сложных предложений</w:t>
      </w:r>
      <w:r w:rsidRPr="00C37242">
        <w:rPr>
          <w:rFonts w:ascii="Times New Roman" w:hAnsi="Times New Roman" w:cs="Times New Roman"/>
          <w:sz w:val="24"/>
          <w:szCs w:val="24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C37242">
        <w:rPr>
          <w:rFonts w:ascii="Times New Roman" w:hAnsi="Times New Roman" w:cs="Times New Roman"/>
          <w:i/>
          <w:sz w:val="24"/>
          <w:szCs w:val="24"/>
        </w:rPr>
        <w:t xml:space="preserve">и, а, но.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>Орфография и пунктуация.</w:t>
      </w:r>
      <w:r w:rsidRPr="00C37242">
        <w:rPr>
          <w:rFonts w:ascii="Times New Roman" w:hAnsi="Times New Roman"/>
          <w:sz w:val="24"/>
          <w:szCs w:val="24"/>
        </w:rPr>
        <w:t xml:space="preserve"> Формирование орфографической зоркости. Использование орфографического словаря.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сочетания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жи—ши</w:t>
      </w:r>
      <w:r w:rsidRPr="00C37242">
        <w:rPr>
          <w:rStyle w:val="14"/>
          <w:spacing w:val="2"/>
          <w:sz w:val="24"/>
          <w:szCs w:val="24"/>
        </w:rPr>
        <w:footnoteReference w:id="8"/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 xml:space="preserve">, ча—ща, чу—щу </w:t>
      </w:r>
      <w:r w:rsidRPr="00C37242"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сочетания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чк—чн, чт, щн</w:t>
      </w:r>
      <w:r w:rsidRPr="00C37242">
        <w:rPr>
          <w:rFonts w:ascii="Times New Roman" w:hAnsi="Times New Roman"/>
          <w:sz w:val="24"/>
          <w:szCs w:val="24"/>
        </w:rPr>
        <w:t>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перенос слов;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прописная буква в начале предложения, в именах собственных;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проверяемые безударные гласные в корне слова;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парные звонкие и глухие согласные в корне слова;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>гласные и согласные в неизменяемых на письме при</w:t>
      </w:r>
      <w:r w:rsidRPr="00C37242">
        <w:rPr>
          <w:rFonts w:ascii="Times New Roman" w:hAnsi="Times New Roman"/>
          <w:sz w:val="24"/>
          <w:szCs w:val="24"/>
        </w:rPr>
        <w:t>ставках;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разделительные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 w:rsidRPr="00C37242">
        <w:rPr>
          <w:rFonts w:ascii="Times New Roman" w:hAnsi="Times New Roman"/>
          <w:sz w:val="24"/>
          <w:szCs w:val="24"/>
        </w:rPr>
        <w:t xml:space="preserve">и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C37242">
        <w:rPr>
          <w:rFonts w:ascii="Times New Roman" w:hAnsi="Times New Roman"/>
          <w:sz w:val="24"/>
          <w:szCs w:val="24"/>
        </w:rPr>
        <w:t>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lastRenderedPageBreak/>
        <w:t>мягкий знак после шипящих на конце имён существительных (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ночь, нож, рожь, мышь</w:t>
      </w:r>
      <w:r w:rsidRPr="00C37242">
        <w:rPr>
          <w:rFonts w:ascii="Times New Roman" w:hAnsi="Times New Roman"/>
          <w:sz w:val="24"/>
          <w:szCs w:val="24"/>
        </w:rPr>
        <w:t>);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безударные падежные окончания имён существительных </w:t>
      </w:r>
      <w:r w:rsidRPr="00C37242">
        <w:rPr>
          <w:rFonts w:ascii="Times New Roman" w:hAnsi="Times New Roman"/>
          <w:spacing w:val="-2"/>
          <w:sz w:val="24"/>
          <w:szCs w:val="24"/>
        </w:rPr>
        <w:t>(кроме существительных на ­</w:t>
      </w:r>
      <w:r w:rsidRPr="00C37242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C37242">
        <w:rPr>
          <w:rFonts w:ascii="Times New Roman" w:hAnsi="Times New Roman"/>
          <w:spacing w:val="-2"/>
          <w:sz w:val="24"/>
          <w:szCs w:val="24"/>
        </w:rPr>
        <w:t>);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безударные окончания имён прилагательных;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>раздельное написание предлогов с личными местоиме</w:t>
      </w:r>
      <w:r w:rsidRPr="00C37242">
        <w:rPr>
          <w:rFonts w:ascii="Times New Roman" w:hAnsi="Times New Roman"/>
          <w:sz w:val="24"/>
          <w:szCs w:val="24"/>
        </w:rPr>
        <w:t>ниями;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C37242">
        <w:rPr>
          <w:rFonts w:ascii="Times New Roman" w:hAnsi="Times New Roman"/>
          <w:sz w:val="24"/>
          <w:szCs w:val="24"/>
        </w:rPr>
        <w:t>с глаголами;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пишешь, учишь</w:t>
      </w:r>
      <w:r w:rsidRPr="00C37242">
        <w:rPr>
          <w:rFonts w:ascii="Times New Roman" w:hAnsi="Times New Roman"/>
          <w:sz w:val="24"/>
          <w:szCs w:val="24"/>
        </w:rPr>
        <w:t>);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мягкий знак в глаголах в сочетании ­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r w:rsidRPr="00C37242">
        <w:rPr>
          <w:rFonts w:ascii="Times New Roman" w:hAnsi="Times New Roman"/>
          <w:sz w:val="24"/>
          <w:szCs w:val="24"/>
        </w:rPr>
        <w:t>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iCs/>
          <w:sz w:val="24"/>
          <w:szCs w:val="24"/>
        </w:rPr>
        <w:t>безударные личные окончания глаголов</w:t>
      </w:r>
      <w:r w:rsidRPr="00C37242">
        <w:rPr>
          <w:rFonts w:ascii="Times New Roman" w:hAnsi="Times New Roman"/>
          <w:sz w:val="24"/>
          <w:szCs w:val="24"/>
        </w:rPr>
        <w:t>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раздельное написание предлогов с другими словами;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951472" w:rsidRPr="00C37242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951472" w:rsidRPr="00C37242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Осознание ситуации общения: с какой </w:t>
      </w:r>
      <w:r w:rsidRPr="00C37242">
        <w:rPr>
          <w:rFonts w:ascii="Times New Roman" w:hAnsi="Times New Roman"/>
          <w:sz w:val="24"/>
          <w:szCs w:val="24"/>
        </w:rPr>
        <w:t>целью, с кем и где происходит общение.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Практическое овладение устными монологическими выска</w:t>
      </w:r>
      <w:r w:rsidRPr="00C37242">
        <w:rPr>
          <w:rFonts w:ascii="Times New Roman" w:hAnsi="Times New Roman"/>
          <w:sz w:val="24"/>
          <w:szCs w:val="24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C37242">
        <w:rPr>
          <w:rFonts w:ascii="Times New Roman" w:hAnsi="Times New Roman"/>
          <w:iCs/>
          <w:sz w:val="24"/>
          <w:szCs w:val="24"/>
        </w:rPr>
        <w:t>абзацев</w:t>
      </w:r>
      <w:r w:rsidRPr="00C37242">
        <w:rPr>
          <w:rFonts w:ascii="Times New Roman" w:hAnsi="Times New Roman"/>
          <w:sz w:val="24"/>
          <w:szCs w:val="24"/>
        </w:rPr>
        <w:t>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C37242">
        <w:rPr>
          <w:rFonts w:ascii="Times New Roman" w:hAnsi="Times New Roman"/>
          <w:iCs/>
          <w:sz w:val="24"/>
          <w:szCs w:val="24"/>
        </w:rPr>
        <w:t>абзацев</w:t>
      </w:r>
      <w:r w:rsidRPr="00C37242">
        <w:rPr>
          <w:rFonts w:ascii="Times New Roman" w:hAnsi="Times New Roman"/>
          <w:sz w:val="24"/>
          <w:szCs w:val="24"/>
        </w:rPr>
        <w:t xml:space="preserve">). План текста. Составление планов к данным текстам.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lastRenderedPageBreak/>
        <w:t xml:space="preserve">Создание собственных текстов и корректирование заданных </w:t>
      </w:r>
      <w:r w:rsidRPr="00C37242">
        <w:rPr>
          <w:rFonts w:ascii="Times New Roman" w:hAnsi="Times New Roman"/>
          <w:sz w:val="24"/>
          <w:szCs w:val="24"/>
        </w:rPr>
        <w:t>текстов с учётом точности, правильности, богатства и выра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зительности письменной речи; </w:t>
      </w:r>
      <w:r w:rsidRPr="00C37242">
        <w:rPr>
          <w:rFonts w:ascii="Times New Roman" w:hAnsi="Times New Roman"/>
          <w:iCs/>
          <w:spacing w:val="2"/>
          <w:sz w:val="24"/>
          <w:szCs w:val="24"/>
        </w:rPr>
        <w:t xml:space="preserve">использование в текстах </w:t>
      </w:r>
      <w:r w:rsidRPr="00C37242">
        <w:rPr>
          <w:rFonts w:ascii="Times New Roman" w:hAnsi="Times New Roman"/>
          <w:iCs/>
          <w:sz w:val="24"/>
          <w:szCs w:val="24"/>
        </w:rPr>
        <w:t>синонимов и антонимов</w:t>
      </w:r>
      <w:r w:rsidRPr="00C37242">
        <w:rPr>
          <w:rFonts w:ascii="Times New Roman" w:hAnsi="Times New Roman"/>
          <w:sz w:val="24"/>
          <w:szCs w:val="24"/>
        </w:rPr>
        <w:t>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C37242" w:rsidRDefault="00951472" w:rsidP="009514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7242">
        <w:rPr>
          <w:rFonts w:ascii="Times New Roman" w:hAnsi="Times New Roman" w:cs="Times New Roman"/>
          <w:b/>
          <w:i/>
          <w:sz w:val="24"/>
          <w:szCs w:val="24"/>
        </w:rPr>
        <w:t>2. Литературное чтение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464C0E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Аудирование (слушание). </w:t>
      </w:r>
      <w:r w:rsidRPr="00C37242"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C37242">
        <w:rPr>
          <w:rFonts w:ascii="Times New Roman" w:hAnsi="Times New Roman"/>
          <w:sz w:val="24"/>
          <w:szCs w:val="24"/>
        </w:rPr>
        <w:t xml:space="preserve">отвечать на вопросы </w:t>
      </w:r>
    </w:p>
    <w:p w:rsidR="00464C0E" w:rsidRPr="00C37242" w:rsidRDefault="00464C0E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 содержанию услышанного произведения, определение последовательности событий, осознание </w:t>
      </w:r>
      <w:r w:rsidRPr="00C37242">
        <w:rPr>
          <w:rFonts w:ascii="Times New Roman" w:hAnsi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C37242">
        <w:rPr>
          <w:rFonts w:ascii="Times New Roman" w:hAnsi="Times New Roman"/>
          <w:spacing w:val="2"/>
          <w:sz w:val="24"/>
          <w:szCs w:val="24"/>
        </w:rPr>
        <w:noBreakHyphen/>
        <w:t>познавательному и художе</w:t>
      </w:r>
      <w:r w:rsidRPr="00C37242">
        <w:rPr>
          <w:rFonts w:ascii="Times New Roman" w:hAnsi="Times New Roman"/>
          <w:sz w:val="24"/>
          <w:szCs w:val="24"/>
        </w:rPr>
        <w:t>ственному произведению.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>Чтение вслух.</w:t>
      </w:r>
      <w:r w:rsidRPr="00C37242">
        <w:rPr>
          <w:rFonts w:ascii="Times New Roman" w:hAnsi="Times New Roman"/>
          <w:sz w:val="24"/>
          <w:szCs w:val="24"/>
        </w:rPr>
        <w:t xml:space="preserve"> Постепенный переход от слогового к плав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C37242">
        <w:rPr>
          <w:rFonts w:ascii="Times New Roman" w:hAnsi="Times New Roman"/>
          <w:sz w:val="24"/>
          <w:szCs w:val="24"/>
        </w:rPr>
        <w:t xml:space="preserve">с интонационным выделением знаков препинания.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>Чтение про себя.</w:t>
      </w:r>
      <w:r w:rsidRPr="00C37242">
        <w:rPr>
          <w:rFonts w:ascii="Times New Roman" w:hAnsi="Times New Roman"/>
          <w:sz w:val="24"/>
          <w:szCs w:val="24"/>
        </w:rPr>
        <w:t xml:space="preserve"> Осознание смысла произведения при </w:t>
      </w:r>
      <w:r w:rsidRPr="00C37242">
        <w:rPr>
          <w:rFonts w:ascii="Times New Roman" w:hAnsi="Times New Roman"/>
          <w:spacing w:val="-2"/>
          <w:sz w:val="24"/>
          <w:szCs w:val="24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>Работа с разными видами текста.</w:t>
      </w:r>
      <w:r w:rsidRPr="00C37242">
        <w:rPr>
          <w:rFonts w:ascii="Times New Roman" w:hAnsi="Times New Roman"/>
          <w:sz w:val="24"/>
          <w:szCs w:val="24"/>
        </w:rPr>
        <w:t xml:space="preserve"> Общее представление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о разных видах текста: художественный, учебный, научно-популярный, их сравнение. </w:t>
      </w:r>
      <w:r w:rsidRPr="00C37242">
        <w:rPr>
          <w:rFonts w:ascii="Times New Roman" w:hAnsi="Times New Roman"/>
          <w:sz w:val="24"/>
          <w:szCs w:val="24"/>
        </w:rPr>
        <w:t>Определение целей создания этих видов текста. Особенности фольклорного текста.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 xml:space="preserve">Самостоятельное </w:t>
      </w:r>
      <w:r w:rsidRPr="00C37242">
        <w:rPr>
          <w:rFonts w:ascii="Times New Roman" w:hAnsi="Times New Roman"/>
          <w:sz w:val="24"/>
          <w:szCs w:val="24"/>
        </w:rPr>
        <w:t>деление текста на смысловые части, их озаглавливание. Умение работать с разными видами информации.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Участие в коллективном обсуждении: умение отвечать </w:t>
      </w:r>
      <w:r w:rsidRPr="00C37242">
        <w:rPr>
          <w:rFonts w:ascii="Times New Roman" w:hAnsi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2"/>
          <w:sz w:val="24"/>
          <w:szCs w:val="24"/>
        </w:rPr>
        <w:t>Библиографическая культура.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 Книга как особый вид </w:t>
      </w:r>
      <w:r w:rsidRPr="00C37242">
        <w:rPr>
          <w:rFonts w:ascii="Times New Roman" w:hAnsi="Times New Roman"/>
          <w:sz w:val="24"/>
          <w:szCs w:val="24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книги: </w:t>
      </w:r>
      <w:r w:rsidRPr="00C37242">
        <w:rPr>
          <w:rFonts w:ascii="Times New Roman" w:hAnsi="Times New Roman"/>
          <w:spacing w:val="2"/>
          <w:sz w:val="24"/>
          <w:szCs w:val="24"/>
        </w:rPr>
        <w:lastRenderedPageBreak/>
        <w:t xml:space="preserve">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C37242">
        <w:rPr>
          <w:rFonts w:ascii="Times New Roman" w:hAnsi="Times New Roman"/>
          <w:sz w:val="24"/>
          <w:szCs w:val="24"/>
        </w:rPr>
        <w:t>её справочно­иллюстративный материал).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Типы книг (изданий): книга</w:t>
      </w:r>
      <w:r w:rsidRPr="00C37242">
        <w:rPr>
          <w:rFonts w:ascii="Times New Roman" w:hAnsi="Times New Roman"/>
          <w:spacing w:val="-2"/>
          <w:sz w:val="24"/>
          <w:szCs w:val="24"/>
        </w:rPr>
        <w:noBreakHyphen/>
        <w:t>произведение, книга</w:t>
      </w:r>
      <w:r w:rsidRPr="00C37242">
        <w:rPr>
          <w:rFonts w:ascii="Times New Roman" w:hAnsi="Times New Roman"/>
          <w:spacing w:val="-2"/>
          <w:sz w:val="24"/>
          <w:szCs w:val="24"/>
        </w:rPr>
        <w:noBreakHyphen/>
        <w:t xml:space="preserve">сборник, </w:t>
      </w:r>
      <w:r w:rsidRPr="00C37242">
        <w:rPr>
          <w:rFonts w:ascii="Times New Roman" w:hAnsi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>Выбор книг на основе рекомендованного списка, кар</w:t>
      </w:r>
      <w:r w:rsidRPr="00C37242">
        <w:rPr>
          <w:rFonts w:ascii="Times New Roman" w:hAnsi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>Работа с текстом художественного произведения.</w:t>
      </w:r>
      <w:r w:rsidRPr="00C37242">
        <w:rPr>
          <w:rFonts w:ascii="Times New Roman" w:hAnsi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C37242">
        <w:rPr>
          <w:rFonts w:ascii="Times New Roman" w:hAnsi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C37242">
        <w:rPr>
          <w:rFonts w:ascii="Times New Roman" w:hAnsi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C37242">
        <w:rPr>
          <w:rFonts w:ascii="Times New Roman" w:hAnsi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C37242">
        <w:rPr>
          <w:rFonts w:ascii="Times New Roman" w:hAnsi="Times New Roman"/>
          <w:sz w:val="24"/>
          <w:szCs w:val="24"/>
        </w:rPr>
        <w:t xml:space="preserve">с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C37242">
        <w:rPr>
          <w:rFonts w:ascii="Times New Roman" w:hAnsi="Times New Roman"/>
          <w:sz w:val="24"/>
          <w:szCs w:val="24"/>
        </w:rPr>
        <w:t>пересказ.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Характеристика героя произведения. Нахож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C37242">
        <w:rPr>
          <w:rFonts w:ascii="Times New Roman" w:hAnsi="Times New Roman"/>
          <w:sz w:val="24"/>
          <w:szCs w:val="24"/>
        </w:rPr>
        <w:t xml:space="preserve">и событие. Анализ (с помощью учителя), мотивы поступка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C37242">
        <w:rPr>
          <w:rFonts w:ascii="Times New Roman" w:hAnsi="Times New Roman"/>
          <w:sz w:val="24"/>
          <w:szCs w:val="24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C37242">
        <w:rPr>
          <w:rFonts w:ascii="Times New Roman" w:hAnsi="Times New Roman"/>
          <w:sz w:val="24"/>
          <w:szCs w:val="24"/>
        </w:rPr>
        <w:t>ли фрагмента, выделение опорных или ключевых слов, оза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C37242">
        <w:rPr>
          <w:rFonts w:ascii="Times New Roman" w:hAnsi="Times New Roman"/>
          <w:sz w:val="24"/>
          <w:szCs w:val="24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C37242">
        <w:rPr>
          <w:rFonts w:ascii="Times New Roman" w:hAnsi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выражений в тексте, позволяющих составить рассказ о </w:t>
      </w:r>
      <w:r w:rsidRPr="00C37242">
        <w:rPr>
          <w:rFonts w:ascii="Times New Roman" w:hAnsi="Times New Roman"/>
          <w:spacing w:val="2"/>
          <w:sz w:val="24"/>
          <w:szCs w:val="24"/>
        </w:rPr>
        <w:lastRenderedPageBreak/>
        <w:t xml:space="preserve">герое), описание места действия (выбор слов, выражений в </w:t>
      </w:r>
      <w:r w:rsidRPr="00C37242">
        <w:rPr>
          <w:rFonts w:ascii="Times New Roman" w:hAnsi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текста).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C37242">
        <w:rPr>
          <w:rFonts w:ascii="Times New Roman" w:hAnsi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Воспроизведение текста с опорой </w:t>
      </w:r>
      <w:r w:rsidRPr="00C37242">
        <w:rPr>
          <w:rFonts w:ascii="Times New Roman" w:hAnsi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C37242">
        <w:rPr>
          <w:rFonts w:ascii="Times New Roman" w:hAnsi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. Использование норм речевого этикета в условиях внеучебного общения.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C37242">
        <w:rPr>
          <w:rFonts w:ascii="Times New Roman" w:hAnsi="Times New Roman"/>
          <w:spacing w:val="-2"/>
          <w:sz w:val="24"/>
          <w:szCs w:val="24"/>
        </w:rPr>
        <w:t>значения слов, их многозначности), попол</w:t>
      </w:r>
      <w:r w:rsidRPr="00C37242">
        <w:rPr>
          <w:rFonts w:ascii="Times New Roman" w:hAnsi="Times New Roman"/>
          <w:sz w:val="24"/>
          <w:szCs w:val="24"/>
        </w:rPr>
        <w:t>нение активного словарного запаса.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Монолог как форма речевого высказывания. Монологиче</w:t>
      </w:r>
      <w:r w:rsidRPr="00C37242">
        <w:rPr>
          <w:rFonts w:ascii="Times New Roman" w:hAnsi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C37242">
        <w:rPr>
          <w:rFonts w:ascii="Times New Roman" w:hAnsi="Times New Roman"/>
          <w:sz w:val="24"/>
          <w:szCs w:val="24"/>
        </w:rPr>
        <w:t>сказывании. Передача содержания прочитанного или прослу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шанного с учётом специфики учебного и художественного текста. Передача впечатлений (из </w:t>
      </w:r>
      <w:r w:rsidRPr="00C37242">
        <w:rPr>
          <w:rFonts w:ascii="Times New Roman" w:hAnsi="Times New Roman"/>
          <w:sz w:val="24"/>
          <w:szCs w:val="24"/>
        </w:rPr>
        <w:t>повседневной жизни, от художественного произведения, про</w:t>
      </w:r>
      <w:r w:rsidRPr="00C37242">
        <w:rPr>
          <w:rFonts w:ascii="Times New Roman" w:hAnsi="Times New Roman"/>
          <w:spacing w:val="2"/>
          <w:sz w:val="24"/>
          <w:szCs w:val="24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C37242">
        <w:rPr>
          <w:rFonts w:ascii="Times New Roman" w:hAnsi="Times New Roman"/>
          <w:spacing w:val="2"/>
          <w:sz w:val="24"/>
          <w:szCs w:val="24"/>
        </w:rPr>
        <w:t>использование выразительных средств языка (сравнение) в мини­сочинениях</w:t>
      </w:r>
      <w:r w:rsidRPr="00C37242">
        <w:rPr>
          <w:rFonts w:ascii="Times New Roman" w:hAnsi="Times New Roman"/>
          <w:sz w:val="24"/>
          <w:szCs w:val="24"/>
        </w:rPr>
        <w:t>, рассказ на заданную тему.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lastRenderedPageBreak/>
        <w:t>Представленность разных видов книг: историческая, приключенческая, фантастическая, научно­популярная, справоч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C37242">
        <w:rPr>
          <w:rFonts w:ascii="Times New Roman" w:hAnsi="Times New Roman"/>
          <w:sz w:val="24"/>
          <w:szCs w:val="24"/>
        </w:rPr>
        <w:t>издания (по выбору).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освоение)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C37242">
        <w:rPr>
          <w:rFonts w:ascii="Times New Roman" w:hAnsi="Times New Roman"/>
          <w:sz w:val="24"/>
          <w:szCs w:val="24"/>
        </w:rPr>
        <w:t>ственной речи (с помощью учителя) средств выразительности: синонимов, антонимов, сравнений.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C37242">
        <w:rPr>
          <w:rFonts w:ascii="Times New Roman" w:hAnsi="Times New Roman"/>
          <w:sz w:val="24"/>
          <w:szCs w:val="24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Фольклор и авторские художественные произведения (различение).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2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Жанровое разнообразие произведений. Малые фольклор</w:t>
      </w:r>
      <w:r w:rsidRPr="00C37242">
        <w:rPr>
          <w:rFonts w:ascii="Times New Roman" w:hAnsi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Сказки (о животных, бытовые, волшебные).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C37242">
        <w:rPr>
          <w:rFonts w:ascii="Times New Roman" w:hAnsi="Times New Roman"/>
          <w:sz w:val="24"/>
          <w:szCs w:val="24"/>
        </w:rPr>
        <w:t>(композиция). Литературная (авторская) сказка.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95147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C37242">
        <w:rPr>
          <w:rFonts w:ascii="Times New Roman" w:hAnsi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C37242">
        <w:rPr>
          <w:rFonts w:ascii="Times New Roman" w:hAnsi="Times New Roman"/>
          <w:sz w:val="24"/>
          <w:szCs w:val="24"/>
        </w:rPr>
        <w:t xml:space="preserve">ство с различными способами работы с деформированным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C37242">
        <w:rPr>
          <w:rFonts w:ascii="Times New Roman" w:hAnsi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C37242">
        <w:rPr>
          <w:rFonts w:ascii="Times New Roman" w:hAnsi="Times New Roman"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AB72F3" w:rsidRPr="00C37242" w:rsidRDefault="00AB72F3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4"/>
          <w:szCs w:val="24"/>
        </w:rPr>
      </w:pPr>
    </w:p>
    <w:p w:rsidR="00951472" w:rsidRPr="00C37242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42">
        <w:rPr>
          <w:rFonts w:ascii="Times New Roman" w:hAnsi="Times New Roman" w:cs="Times New Roman"/>
          <w:b/>
          <w:sz w:val="24"/>
          <w:szCs w:val="24"/>
        </w:rPr>
        <w:t>4. Математика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lastRenderedPageBreak/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C37242">
        <w:rPr>
          <w:rFonts w:ascii="Times New Roman" w:hAnsi="Times New Roman"/>
          <w:sz w:val="24"/>
          <w:szCs w:val="24"/>
        </w:rPr>
        <w:t>(половина, треть, четверть, десятая, сотая, тысячная).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C37242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C37242">
        <w:rPr>
          <w:rFonts w:ascii="Times New Roman" w:hAnsi="Times New Roman"/>
          <w:sz w:val="24"/>
          <w:szCs w:val="24"/>
        </w:rPr>
        <w:t>с остатком.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C37242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C37242">
        <w:rPr>
          <w:rFonts w:ascii="Times New Roman" w:hAnsi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C37242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C37242">
        <w:rPr>
          <w:rFonts w:ascii="Times New Roman" w:hAnsi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C37242">
        <w:rPr>
          <w:rFonts w:ascii="Times New Roman" w:hAnsi="Times New Roman"/>
          <w:spacing w:val="2"/>
          <w:sz w:val="24"/>
          <w:szCs w:val="24"/>
        </w:rPr>
        <w:t>ющими процессы движения, работы, купли</w:t>
      </w:r>
      <w:r w:rsidRPr="00C37242">
        <w:rPr>
          <w:rFonts w:ascii="Times New Roman" w:hAnsi="Times New Roman"/>
          <w:spacing w:val="2"/>
          <w:sz w:val="24"/>
          <w:szCs w:val="24"/>
        </w:rPr>
        <w:noBreakHyphen/>
        <w:t>продажи и</w:t>
      </w:r>
      <w:r w:rsidRPr="00C37242">
        <w:rPr>
          <w:rFonts w:ascii="Times New Roman" w:hAnsi="Times New Roman"/>
          <w:spacing w:val="2"/>
          <w:sz w:val="24"/>
          <w:szCs w:val="24"/>
        </w:rPr>
        <w:t> 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др. </w:t>
      </w:r>
      <w:r w:rsidRPr="00C37242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C37242">
        <w:rPr>
          <w:rFonts w:ascii="Times New Roman" w:hAnsi="Times New Roman"/>
          <w:sz w:val="24"/>
          <w:szCs w:val="24"/>
        </w:rPr>
        <w:t> </w:t>
      </w:r>
      <w:r w:rsidRPr="00C37242">
        <w:rPr>
          <w:rFonts w:ascii="Times New Roman" w:hAnsi="Times New Roman"/>
          <w:sz w:val="24"/>
          <w:szCs w:val="24"/>
        </w:rPr>
        <w:t xml:space="preserve">др.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C37242">
        <w:rPr>
          <w:rFonts w:ascii="Times New Roman" w:hAnsi="Times New Roman"/>
          <w:sz w:val="24"/>
          <w:szCs w:val="24"/>
        </w:rPr>
        <w:t>задачи (схема, таблица и другие модели).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гуры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C37242">
        <w:rPr>
          <w:rFonts w:ascii="Times New Roman" w:hAnsi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ник, квадрат, окружность, круг. Использование чертёжных </w:t>
      </w:r>
      <w:r w:rsidRPr="00C37242">
        <w:rPr>
          <w:rFonts w:ascii="Times New Roman" w:hAnsi="Times New Roman"/>
          <w:spacing w:val="2"/>
          <w:sz w:val="24"/>
          <w:szCs w:val="24"/>
        </w:rPr>
        <w:lastRenderedPageBreak/>
        <w:t xml:space="preserve">инструментов для выполнения построений. Геометрические формы в окружающем мире. Распознавание и называние: </w:t>
      </w:r>
      <w:r w:rsidRPr="00C37242">
        <w:rPr>
          <w:rFonts w:ascii="Times New Roman" w:hAnsi="Times New Roman"/>
          <w:sz w:val="24"/>
          <w:szCs w:val="24"/>
        </w:rPr>
        <w:t>куб, шар, параллелепипед, пирамида, цилиндр, конус.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C37242">
        <w:rPr>
          <w:rFonts w:ascii="Times New Roman" w:hAnsi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>Площадь геометрической фигуры. Единицы площади (см</w:t>
      </w:r>
      <w:r w:rsidRPr="00C37242">
        <w:rPr>
          <w:rFonts w:ascii="Times New Roman" w:hAnsi="Times New Roman"/>
          <w:sz w:val="24"/>
          <w:szCs w:val="24"/>
          <w:vertAlign w:val="superscript"/>
        </w:rPr>
        <w:t>2</w:t>
      </w:r>
      <w:r w:rsidRPr="00C37242">
        <w:rPr>
          <w:rFonts w:ascii="Times New Roman" w:hAnsi="Times New Roman"/>
          <w:sz w:val="24"/>
          <w:szCs w:val="24"/>
        </w:rPr>
        <w:t xml:space="preserve">, </w:t>
      </w:r>
      <w:r w:rsidRPr="00C37242">
        <w:rPr>
          <w:rFonts w:ascii="Times New Roman" w:hAnsi="Times New Roman"/>
          <w:spacing w:val="2"/>
          <w:sz w:val="24"/>
          <w:szCs w:val="24"/>
        </w:rPr>
        <w:t>дм</w:t>
      </w:r>
      <w:r w:rsidRPr="00C37242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C37242">
        <w:rPr>
          <w:rFonts w:ascii="Times New Roman" w:hAnsi="Times New Roman"/>
          <w:spacing w:val="2"/>
          <w:sz w:val="24"/>
          <w:szCs w:val="24"/>
        </w:rPr>
        <w:t>, м</w:t>
      </w:r>
      <w:r w:rsidRPr="00C37242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). </w:t>
      </w:r>
      <w:r w:rsidRPr="00C37242">
        <w:rPr>
          <w:rFonts w:ascii="Times New Roman" w:hAnsi="Times New Roman"/>
          <w:sz w:val="24"/>
          <w:szCs w:val="24"/>
        </w:rPr>
        <w:t>Вычисление площади прямоугольника.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C37242">
        <w:rPr>
          <w:rFonts w:ascii="Times New Roman" w:hAnsi="Times New Roman"/>
          <w:sz w:val="24"/>
          <w:szCs w:val="24"/>
        </w:rPr>
        <w:t>полученной информации.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C37242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C37242">
        <w:rPr>
          <w:rFonts w:ascii="Times New Roman" w:hAnsi="Times New Roman"/>
          <w:spacing w:val="2"/>
          <w:sz w:val="24"/>
          <w:szCs w:val="24"/>
        </w:rPr>
        <w:t> 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C37242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C37242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C37242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242">
        <w:rPr>
          <w:rFonts w:ascii="Times New Roman" w:hAnsi="Times New Roman" w:cs="Times New Roman"/>
          <w:b/>
          <w:sz w:val="24"/>
          <w:szCs w:val="24"/>
        </w:rPr>
        <w:t>7. Изобразительное искусство</w:t>
      </w:r>
    </w:p>
    <w:p w:rsidR="00951472" w:rsidRPr="00C37242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37242"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C37242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C37242">
        <w:rPr>
          <w:rFonts w:ascii="Times New Roman" w:hAnsi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C37242">
        <w:rPr>
          <w:rFonts w:ascii="Times New Roman" w:hAnsi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C37242">
        <w:rPr>
          <w:rFonts w:ascii="Times New Roman" w:hAnsi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C37242">
        <w:rPr>
          <w:rFonts w:ascii="Times New Roman" w:hAnsi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циональная оценка шедевров национального, российского </w:t>
      </w:r>
      <w:r w:rsidRPr="00C37242">
        <w:rPr>
          <w:rFonts w:ascii="Times New Roman" w:hAnsi="Times New Roman"/>
          <w:sz w:val="24"/>
          <w:szCs w:val="24"/>
        </w:rPr>
        <w:t xml:space="preserve">и мирового искусства.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C37242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C37242">
        <w:rPr>
          <w:rFonts w:ascii="Times New Roman" w:hAnsi="Times New Roman"/>
          <w:sz w:val="24"/>
          <w:szCs w:val="24"/>
        </w:rPr>
        <w:t> </w:t>
      </w:r>
      <w:r w:rsidRPr="00C37242">
        <w:rPr>
          <w:rFonts w:ascii="Times New Roman" w:hAnsi="Times New Roman"/>
          <w:sz w:val="24"/>
          <w:szCs w:val="24"/>
        </w:rPr>
        <w:t>т.</w:t>
      </w:r>
      <w:r w:rsidRPr="00C37242">
        <w:rPr>
          <w:rFonts w:ascii="Times New Roman" w:hAnsi="Times New Roman"/>
          <w:sz w:val="24"/>
          <w:szCs w:val="24"/>
        </w:rPr>
        <w:t> </w:t>
      </w:r>
      <w:r w:rsidRPr="00C37242">
        <w:rPr>
          <w:rFonts w:ascii="Times New Roman" w:hAnsi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C37242">
        <w:rPr>
          <w:rFonts w:ascii="Times New Roman" w:hAnsi="Times New Roman"/>
          <w:sz w:val="24"/>
          <w:szCs w:val="24"/>
        </w:rPr>
        <w:t>общие и характерные черты.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 xml:space="preserve">Живопись.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C37242">
        <w:rPr>
          <w:rFonts w:ascii="Times New Roman" w:hAnsi="Times New Roman"/>
          <w:sz w:val="24"/>
          <w:szCs w:val="24"/>
        </w:rPr>
        <w:t xml:space="preserve">средствами живописи. Цвет – основа языка живописи. 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C37242">
        <w:rPr>
          <w:rFonts w:ascii="Times New Roman" w:hAnsi="Times New Roman"/>
          <w:sz w:val="24"/>
          <w:szCs w:val="24"/>
        </w:rPr>
        <w:t>задачами. Образы природы и человека в живописи.</w:t>
      </w:r>
    </w:p>
    <w:p w:rsidR="00951472" w:rsidRPr="00C37242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37242">
        <w:rPr>
          <w:rFonts w:ascii="Times New Roman" w:hAnsi="Times New Roman"/>
          <w:b/>
          <w:bCs/>
          <w:spacing w:val="2"/>
          <w:sz w:val="24"/>
          <w:szCs w:val="24"/>
        </w:rPr>
        <w:t xml:space="preserve">Скульптура.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C37242">
        <w:rPr>
          <w:rFonts w:ascii="Times New Roman" w:hAnsi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C37242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C37242">
        <w:rPr>
          <w:rFonts w:ascii="Times New Roman" w:hAnsi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AB72F3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AB72F3">
        <w:rPr>
          <w:rFonts w:ascii="Times New Roman" w:hAnsi="Times New Roman"/>
          <w:sz w:val="24"/>
          <w:szCs w:val="24"/>
        </w:rPr>
        <w:t xml:space="preserve">объёма, вытягивание формы; бумага и картон — сгибание, 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AB72F3">
        <w:rPr>
          <w:rFonts w:ascii="Times New Roman" w:hAnsi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AB72F3">
        <w:rPr>
          <w:rFonts w:ascii="Times New Roman" w:hAnsi="Times New Roman"/>
          <w:spacing w:val="-4"/>
          <w:sz w:val="24"/>
          <w:szCs w:val="24"/>
        </w:rPr>
        <w:t>Истоки декоративно­</w:t>
      </w:r>
      <w:r w:rsidRPr="00AB72F3">
        <w:rPr>
          <w:rFonts w:ascii="Times New Roman" w:hAnsi="Times New Roman"/>
          <w:sz w:val="24"/>
          <w:szCs w:val="24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AB72F3">
        <w:rPr>
          <w:rFonts w:ascii="Times New Roman" w:hAnsi="Times New Roman"/>
          <w:sz w:val="24"/>
          <w:szCs w:val="24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AB72F3">
        <w:rPr>
          <w:rFonts w:ascii="Times New Roman" w:hAnsi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AB72F3">
        <w:rPr>
          <w:rFonts w:ascii="Times New Roman" w:hAnsi="Times New Roman"/>
          <w:sz w:val="24"/>
          <w:szCs w:val="24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AB72F3">
        <w:rPr>
          <w:rFonts w:ascii="Times New Roman" w:hAnsi="Times New Roman"/>
          <w:sz w:val="24"/>
          <w:szCs w:val="24"/>
        </w:rPr>
        <w:t>деревьев, морозные узоры на стекле и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т.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AB72F3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72F3"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pacing w:val="-2"/>
          <w:sz w:val="24"/>
          <w:szCs w:val="24"/>
        </w:rPr>
        <w:t xml:space="preserve">Композиция. </w:t>
      </w:r>
      <w:r w:rsidRPr="00AB72F3">
        <w:rPr>
          <w:rFonts w:ascii="Times New Roman" w:hAnsi="Times New Roman"/>
          <w:spacing w:val="-2"/>
          <w:sz w:val="24"/>
          <w:szCs w:val="24"/>
        </w:rPr>
        <w:t>Элементарные приёмы композиции на плос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AB72F3">
        <w:rPr>
          <w:rFonts w:ascii="Times New Roman" w:hAnsi="Times New Roman"/>
          <w:sz w:val="24"/>
          <w:szCs w:val="24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д. Главное и второстепенное в композиции. Симметрия и асимметрия.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AB72F3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</w:t>
      </w:r>
      <w:r w:rsidRPr="00AB72F3">
        <w:rPr>
          <w:rFonts w:ascii="Times New Roman" w:hAnsi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AB72F3">
        <w:rPr>
          <w:rFonts w:ascii="Times New Roman" w:hAnsi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 xml:space="preserve">Линия. 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AB72F3">
        <w:rPr>
          <w:rFonts w:ascii="Times New Roman" w:hAnsi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AB72F3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AB72F3">
        <w:rPr>
          <w:rFonts w:ascii="Times New Roman" w:hAnsi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AB72F3">
        <w:rPr>
          <w:rFonts w:ascii="Times New Roman" w:hAnsi="Times New Roman"/>
          <w:sz w:val="24"/>
          <w:szCs w:val="24"/>
        </w:rPr>
        <w:t>ставление о его характере. Силуэт.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AB72F3">
        <w:rPr>
          <w:rFonts w:ascii="Times New Roman" w:hAnsi="Times New Roman"/>
          <w:b/>
          <w:bCs/>
          <w:spacing w:val="2"/>
          <w:sz w:val="24"/>
          <w:szCs w:val="24"/>
        </w:rPr>
        <w:t xml:space="preserve">Объём. 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AB72F3">
        <w:rPr>
          <w:rFonts w:ascii="Times New Roman" w:hAnsi="Times New Roman"/>
          <w:sz w:val="24"/>
          <w:szCs w:val="24"/>
        </w:rPr>
        <w:t>Способы передачи объёма. Выразительность объёмных композиций.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pacing w:val="2"/>
          <w:sz w:val="24"/>
          <w:szCs w:val="24"/>
        </w:rPr>
        <w:t xml:space="preserve">Ритм. </w:t>
      </w:r>
      <w:r w:rsidRPr="00AB72F3">
        <w:rPr>
          <w:rFonts w:ascii="Times New Roman" w:hAnsi="Times New Roman"/>
          <w:spacing w:val="2"/>
          <w:sz w:val="24"/>
          <w:szCs w:val="24"/>
        </w:rPr>
        <w:t>Виды ритма (спокойный, замедленный, порыви</w:t>
      </w:r>
      <w:r w:rsidRPr="00AB72F3">
        <w:rPr>
          <w:rFonts w:ascii="Times New Roman" w:hAnsi="Times New Roman"/>
          <w:sz w:val="24"/>
          <w:szCs w:val="24"/>
        </w:rPr>
        <w:t>стый, беспокойный и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т.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</w:pPr>
      <w:r w:rsidRPr="00AB72F3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z w:val="24"/>
          <w:szCs w:val="24"/>
        </w:rPr>
        <w:t xml:space="preserve">Земля — наш общий дом. </w:t>
      </w:r>
      <w:r w:rsidRPr="00AB72F3">
        <w:rPr>
          <w:rFonts w:ascii="Times New Roman" w:hAnsi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AB72F3">
        <w:rPr>
          <w:rFonts w:ascii="Times New Roman" w:hAnsi="Times New Roman"/>
          <w:sz w:val="24"/>
          <w:szCs w:val="24"/>
        </w:rPr>
        <w:t>П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остройки в природе: птичьи </w:t>
      </w:r>
      <w:r w:rsidRPr="00AB72F3">
        <w:rPr>
          <w:rFonts w:ascii="Times New Roman" w:hAnsi="Times New Roman"/>
          <w:sz w:val="24"/>
          <w:szCs w:val="24"/>
        </w:rPr>
        <w:t>гнёзда, норы, ульи, панцирь черепахи, домик улитки и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т.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д.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pacing w:val="2"/>
          <w:sz w:val="24"/>
          <w:szCs w:val="24"/>
        </w:rPr>
        <w:t xml:space="preserve">Восприятие и эмоциональная оценка шедевров русского </w:t>
      </w:r>
      <w:r w:rsidRPr="00AB72F3">
        <w:rPr>
          <w:rFonts w:ascii="Times New Roman" w:hAnsi="Times New Roman"/>
          <w:spacing w:val="-2"/>
          <w:sz w:val="24"/>
          <w:szCs w:val="24"/>
        </w:rPr>
        <w:t>и зарубежного искусства, изображающих природу.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z w:val="24"/>
          <w:szCs w:val="24"/>
        </w:rPr>
        <w:t xml:space="preserve">Родина моя — Россия. </w:t>
      </w:r>
      <w:r w:rsidRPr="00AB72F3">
        <w:rPr>
          <w:rFonts w:ascii="Times New Roman" w:hAnsi="Times New Roman"/>
          <w:sz w:val="24"/>
          <w:szCs w:val="24"/>
        </w:rPr>
        <w:t>Роль природных условий в ха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AB72F3">
        <w:rPr>
          <w:rFonts w:ascii="Times New Roman" w:hAnsi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AB72F3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B72F3">
        <w:rPr>
          <w:rFonts w:ascii="Times New Roman" w:hAnsi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AB72F3">
        <w:rPr>
          <w:rFonts w:ascii="Times New Roman" w:hAnsi="Times New Roman"/>
          <w:spacing w:val="2"/>
          <w:sz w:val="24"/>
          <w:szCs w:val="24"/>
        </w:rPr>
        <w:t>Образ че</w:t>
      </w:r>
      <w:r w:rsidRPr="00AB72F3">
        <w:rPr>
          <w:rFonts w:ascii="Times New Roman" w:hAnsi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т.</w:t>
      </w:r>
      <w:r w:rsidRPr="00AB72F3">
        <w:rPr>
          <w:rFonts w:ascii="Times New Roman" w:hAnsi="Times New Roman"/>
          <w:sz w:val="24"/>
          <w:szCs w:val="24"/>
        </w:rPr>
        <w:t> </w:t>
      </w:r>
      <w:r w:rsidRPr="00AB72F3">
        <w:rPr>
          <w:rFonts w:ascii="Times New Roman" w:hAnsi="Times New Roman"/>
          <w:sz w:val="24"/>
          <w:szCs w:val="24"/>
        </w:rPr>
        <w:t>д. Образы персонажей, вызывающие гнев, раздражение, презрение.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AB72F3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AB72F3">
        <w:rPr>
          <w:rFonts w:ascii="Times New Roman" w:hAnsi="Times New Roman"/>
          <w:sz w:val="24"/>
          <w:szCs w:val="24"/>
        </w:rPr>
        <w:lastRenderedPageBreak/>
        <w:t>и выразительных предметов быта, видов транспорта. Пред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AB72F3">
        <w:rPr>
          <w:rFonts w:ascii="Times New Roman" w:hAnsi="Times New Roman"/>
          <w:sz w:val="24"/>
          <w:szCs w:val="24"/>
        </w:rPr>
        <w:t>в повседневной жизни человека, в организации его матери</w:t>
      </w:r>
      <w:r w:rsidRPr="00AB72F3">
        <w:rPr>
          <w:rFonts w:ascii="Times New Roman" w:hAnsi="Times New Roman"/>
          <w:spacing w:val="2"/>
          <w:sz w:val="24"/>
          <w:szCs w:val="24"/>
        </w:rPr>
        <w:t>ального окружения.</w:t>
      </w:r>
      <w:r w:rsidRPr="00AB72F3">
        <w:rPr>
          <w:rFonts w:ascii="Times New Roman" w:hAnsi="Times New Roman"/>
          <w:spacing w:val="-2"/>
          <w:sz w:val="24"/>
          <w:szCs w:val="24"/>
        </w:rPr>
        <w:t xml:space="preserve">Жанр </w:t>
      </w:r>
      <w:r w:rsidRPr="00AB72F3">
        <w:rPr>
          <w:rFonts w:ascii="Times New Roman" w:hAnsi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AB72F3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72F3"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951472" w:rsidRPr="00AB72F3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AB72F3">
        <w:rPr>
          <w:rFonts w:ascii="Times New Roman" w:hAnsi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AB72F3">
        <w:rPr>
          <w:rFonts w:ascii="Times New Roman" w:hAnsi="Times New Roman"/>
          <w:sz w:val="24"/>
          <w:szCs w:val="24"/>
        </w:rPr>
        <w:t xml:space="preserve">ративно­прикладного искусства. </w:t>
      </w:r>
      <w:r w:rsidRPr="00AB72F3">
        <w:rPr>
          <w:rFonts w:ascii="Times New Roman" w:hAnsi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AB72F3">
        <w:rPr>
          <w:rFonts w:ascii="Times New Roman" w:hAnsi="Times New Roman"/>
          <w:sz w:val="24"/>
          <w:szCs w:val="24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951472" w:rsidRPr="00AB72F3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AB72F3">
        <w:rPr>
          <w:rFonts w:ascii="Times New Roman" w:hAnsi="Times New Roman"/>
          <w:sz w:val="24"/>
          <w:szCs w:val="24"/>
        </w:rPr>
        <w:t>зации собственного замысла в рисунке, живописи, аппликации, художественном конструировании.</w:t>
      </w:r>
    </w:p>
    <w:p w:rsidR="00951472" w:rsidRPr="00AB72F3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AB72F3">
        <w:rPr>
          <w:rFonts w:ascii="Times New Roman" w:hAnsi="Times New Roman"/>
          <w:sz w:val="24"/>
          <w:szCs w:val="24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AB72F3">
        <w:rPr>
          <w:rFonts w:ascii="Times New Roman" w:hAnsi="Times New Roman"/>
          <w:iCs/>
          <w:sz w:val="24"/>
          <w:szCs w:val="24"/>
        </w:rPr>
        <w:t>тона</w:t>
      </w:r>
      <w:r w:rsidRPr="00AB72F3"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 w:rsidRPr="00AB72F3">
        <w:rPr>
          <w:rFonts w:ascii="Times New Roman" w:hAnsi="Times New Roman"/>
          <w:iCs/>
          <w:sz w:val="24"/>
          <w:szCs w:val="24"/>
        </w:rPr>
        <w:t>фактуры материала</w:t>
      </w:r>
      <w:r w:rsidRPr="00AB72F3">
        <w:rPr>
          <w:rFonts w:ascii="Times New Roman" w:hAnsi="Times New Roman"/>
          <w:sz w:val="24"/>
          <w:szCs w:val="24"/>
        </w:rPr>
        <w:t>.</w:t>
      </w:r>
    </w:p>
    <w:p w:rsidR="00951472" w:rsidRPr="00AB72F3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AB72F3">
        <w:rPr>
          <w:rFonts w:ascii="Times New Roman" w:hAnsi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AB72F3">
        <w:rPr>
          <w:rFonts w:ascii="Times New Roman" w:hAnsi="Times New Roman"/>
          <w:iCs/>
          <w:spacing w:val="2"/>
          <w:sz w:val="24"/>
          <w:szCs w:val="24"/>
        </w:rPr>
        <w:t>коллажа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AB72F3">
        <w:rPr>
          <w:rFonts w:ascii="Times New Roman" w:hAnsi="Times New Roman"/>
          <w:iCs/>
          <w:spacing w:val="2"/>
          <w:sz w:val="24"/>
          <w:szCs w:val="24"/>
        </w:rPr>
        <w:t>граттажа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, аппликации, компьютерной анимации, натурной мультипликации,  бумажной пластики, гуаши, акварели, </w:t>
      </w:r>
      <w:r w:rsidRPr="00AB72F3">
        <w:rPr>
          <w:rFonts w:ascii="Times New Roman" w:hAnsi="Times New Roman"/>
          <w:iCs/>
          <w:spacing w:val="2"/>
          <w:sz w:val="24"/>
          <w:szCs w:val="24"/>
        </w:rPr>
        <w:t>пастели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AB72F3">
        <w:rPr>
          <w:rFonts w:ascii="Times New Roman" w:hAnsi="Times New Roman"/>
          <w:iCs/>
          <w:spacing w:val="2"/>
          <w:sz w:val="24"/>
          <w:szCs w:val="24"/>
        </w:rPr>
        <w:t>восковых</w:t>
      </w:r>
      <w:r w:rsidRPr="00AB72F3">
        <w:rPr>
          <w:rFonts w:ascii="Times New Roman" w:hAnsi="Times New Roman"/>
          <w:iCs/>
          <w:sz w:val="24"/>
          <w:szCs w:val="24"/>
        </w:rPr>
        <w:t xml:space="preserve"> мелков</w:t>
      </w:r>
      <w:r w:rsidRPr="00AB72F3">
        <w:rPr>
          <w:rFonts w:ascii="Times New Roman" w:hAnsi="Times New Roman"/>
          <w:sz w:val="24"/>
          <w:szCs w:val="24"/>
        </w:rPr>
        <w:t xml:space="preserve">, </w:t>
      </w:r>
      <w:r w:rsidRPr="00AB72F3">
        <w:rPr>
          <w:rFonts w:ascii="Times New Roman" w:hAnsi="Times New Roman"/>
          <w:iCs/>
          <w:sz w:val="24"/>
          <w:szCs w:val="24"/>
        </w:rPr>
        <w:t>туши</w:t>
      </w:r>
      <w:r w:rsidRPr="00AB72F3">
        <w:rPr>
          <w:rFonts w:ascii="Times New Roman" w:hAnsi="Times New Roman"/>
          <w:sz w:val="24"/>
          <w:szCs w:val="24"/>
        </w:rPr>
        <w:t xml:space="preserve">, карандаша, фломастеров, </w:t>
      </w:r>
      <w:r w:rsidRPr="00AB72F3">
        <w:rPr>
          <w:rFonts w:ascii="Times New Roman" w:hAnsi="Times New Roman"/>
          <w:iCs/>
          <w:sz w:val="24"/>
          <w:szCs w:val="24"/>
        </w:rPr>
        <w:t>пластилина</w:t>
      </w:r>
      <w:r w:rsidRPr="00AB72F3">
        <w:rPr>
          <w:rFonts w:ascii="Times New Roman" w:hAnsi="Times New Roman"/>
          <w:sz w:val="24"/>
          <w:szCs w:val="24"/>
        </w:rPr>
        <w:t xml:space="preserve">, </w:t>
      </w:r>
      <w:r w:rsidRPr="00AB72F3">
        <w:rPr>
          <w:rFonts w:ascii="Times New Roman" w:hAnsi="Times New Roman"/>
          <w:iCs/>
          <w:sz w:val="24"/>
          <w:szCs w:val="24"/>
        </w:rPr>
        <w:t>глины</w:t>
      </w:r>
      <w:r w:rsidRPr="00AB72F3"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951472" w:rsidRPr="00AB72F3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AB72F3">
        <w:rPr>
          <w:rFonts w:ascii="Times New Roman" w:hAnsi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C161E4" w:rsidRPr="00AB72F3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</w:rPr>
      </w:pPr>
      <w:r w:rsidRPr="00AB72F3">
        <w:rPr>
          <w:rStyle w:val="c12"/>
          <w:b/>
        </w:rPr>
        <w:t>Содержание курсов коррекционно-развивающей области</w:t>
      </w:r>
    </w:p>
    <w:p w:rsidR="00C66184" w:rsidRPr="00AB72F3" w:rsidRDefault="00C66184" w:rsidP="00C66184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bCs/>
          <w:i/>
          <w:iCs/>
          <w:caps w:val="0"/>
        </w:rPr>
        <w:t xml:space="preserve">Содержание коррекционно – развивающей области представлено следующими обязательными коррекционными курсами: </w:t>
      </w:r>
      <w:r w:rsidRPr="00AB72F3">
        <w:t>«К</w:t>
      </w:r>
      <w:r w:rsidRPr="00AB72F3">
        <w:rPr>
          <w:caps w:val="0"/>
        </w:rPr>
        <w:t xml:space="preserve">оррекционно-развивающие занятия (логопедические и психокоррекционные)» (фронтальные и/или индивидуальные занятия), «Ритмика» (фронтальные и/или индивидуальные занятия). </w:t>
      </w:r>
    </w:p>
    <w:p w:rsidR="00C66184" w:rsidRPr="00AB72F3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 w:rsidRPr="00AB72F3">
        <w:rPr>
          <w:rFonts w:ascii="Times New Roman" w:hAnsi="Times New Roman" w:cs="Times New Roman"/>
          <w:sz w:val="24"/>
          <w:szCs w:val="24"/>
        </w:rPr>
        <w:t>«</w:t>
      </w:r>
      <w:r w:rsidRPr="00AB72F3">
        <w:rPr>
          <w:rFonts w:ascii="Times New Roman" w:hAnsi="Times New Roman" w:cs="Times New Roman"/>
          <w:b/>
          <w:i/>
          <w:sz w:val="24"/>
          <w:szCs w:val="24"/>
        </w:rPr>
        <w:t xml:space="preserve">Коррекционно-развивающие занятия </w:t>
      </w:r>
      <w:r w:rsidR="00AB3A89" w:rsidRPr="00AB72F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B72F3">
        <w:rPr>
          <w:rFonts w:ascii="Times New Roman" w:hAnsi="Times New Roman" w:cs="Times New Roman"/>
          <w:b/>
          <w:i/>
          <w:sz w:val="24"/>
          <w:szCs w:val="24"/>
        </w:rPr>
        <w:t>(логопедические и психокоррекционные)».</w:t>
      </w:r>
    </w:p>
    <w:p w:rsidR="008D1B93" w:rsidRPr="00AB72F3" w:rsidRDefault="008D1B93" w:rsidP="008A00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b/>
          <w:color w:val="auto"/>
          <w:sz w:val="24"/>
          <w:szCs w:val="24"/>
        </w:rPr>
        <w:t>Логопедические занятия</w:t>
      </w:r>
    </w:p>
    <w:p w:rsidR="008D1B93" w:rsidRPr="00AB72F3" w:rsidRDefault="00F35122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caps w:val="0"/>
        </w:rPr>
        <w:t xml:space="preserve">Цель </w:t>
      </w:r>
      <w:r w:rsidRPr="00AB72F3">
        <w:rPr>
          <w:caps w:val="0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AB72F3">
        <w:t xml:space="preserve">. </w:t>
      </w:r>
    </w:p>
    <w:p w:rsidR="008D1B93" w:rsidRPr="00AB72F3" w:rsidRDefault="00F35122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caps w:val="0"/>
        </w:rPr>
        <w:lastRenderedPageBreak/>
        <w:t xml:space="preserve">Основными </w:t>
      </w:r>
      <w:r w:rsidRPr="00AB72F3">
        <w:rPr>
          <w:b/>
          <w:caps w:val="0"/>
        </w:rPr>
        <w:t>направлениями</w:t>
      </w:r>
      <w:r w:rsidRPr="00AB72F3">
        <w:rPr>
          <w:caps w:val="0"/>
        </w:rPr>
        <w:t xml:space="preserve"> логопедической работы является</w:t>
      </w:r>
      <w:r w:rsidR="008D1B93" w:rsidRPr="00AB72F3">
        <w:t>:</w:t>
      </w:r>
    </w:p>
    <w:p w:rsidR="008D1B93" w:rsidRPr="00AB72F3" w:rsidRDefault="00F35122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caps w:val="0"/>
        </w:rPr>
        <w:t>диагностика и коррекция звукопроизношения</w:t>
      </w:r>
      <w:r w:rsidRPr="00AB72F3">
        <w:rPr>
          <w:caps w:val="0"/>
        </w:rPr>
        <w:t xml:space="preserve"> (постановка, автоматизация и дифференциация звуков речи);</w:t>
      </w:r>
    </w:p>
    <w:p w:rsidR="008D1B93" w:rsidRPr="00AB72F3" w:rsidRDefault="00F35122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caps w:val="0"/>
        </w:rPr>
        <w:t>диагностика и коррекция лексической стороны речи (</w:t>
      </w:r>
      <w:r w:rsidRPr="00AB72F3">
        <w:rPr>
          <w:caps w:val="0"/>
        </w:rPr>
        <w:t>обогащени</w:t>
      </w:r>
      <w:r w:rsidR="00E0076D" w:rsidRPr="00AB72F3">
        <w:rPr>
          <w:caps w:val="0"/>
        </w:rPr>
        <w:t>е</w:t>
      </w:r>
      <w:r w:rsidRPr="00AB72F3">
        <w:rPr>
          <w:caps w:val="0"/>
        </w:rPr>
        <w:t xml:space="preserve"> словаря, его расширени</w:t>
      </w:r>
      <w:r w:rsidR="00E0076D" w:rsidRPr="00AB72F3">
        <w:rPr>
          <w:caps w:val="0"/>
        </w:rPr>
        <w:t>е</w:t>
      </w:r>
      <w:r w:rsidRPr="00AB72F3">
        <w:rPr>
          <w:caps w:val="0"/>
        </w:rPr>
        <w:t xml:space="preserve"> и уточнени</w:t>
      </w:r>
      <w:r w:rsidR="00E0076D" w:rsidRPr="00AB72F3">
        <w:rPr>
          <w:caps w:val="0"/>
        </w:rPr>
        <w:t>е)</w:t>
      </w:r>
      <w:r w:rsidR="008D1B93" w:rsidRPr="00AB72F3">
        <w:t>;</w:t>
      </w:r>
    </w:p>
    <w:p w:rsidR="008D1B93" w:rsidRPr="00AB72F3" w:rsidRDefault="00E0076D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caps w:val="0"/>
        </w:rPr>
        <w:t>диагностика и коррекция грамматического строя речи</w:t>
      </w:r>
      <w:r w:rsidRPr="00AB72F3">
        <w:rPr>
          <w:caps w:val="0"/>
        </w:rPr>
        <w:t xml:space="preserve"> (синтаксической структуры речевых высказываний, словоизменения и словообразования);</w:t>
      </w:r>
    </w:p>
    <w:p w:rsidR="008D1B93" w:rsidRPr="00AB72F3" w:rsidRDefault="00E0076D" w:rsidP="008D1B93">
      <w:pPr>
        <w:pStyle w:val="af2"/>
        <w:shd w:val="clear" w:color="auto" w:fill="FFFFFF"/>
        <w:ind w:left="0" w:firstLine="709"/>
        <w:jc w:val="both"/>
        <w:rPr>
          <w:caps w:val="0"/>
        </w:rPr>
      </w:pPr>
      <w:r w:rsidRPr="00AB72F3">
        <w:rPr>
          <w:b/>
          <w:caps w:val="0"/>
        </w:rPr>
        <w:t xml:space="preserve">коррекция диалогической и формирование монологической форм речи, развитие коммуникативной функции речи </w:t>
      </w:r>
      <w:r w:rsidRPr="00AB72F3">
        <w:rPr>
          <w:caps w:val="0"/>
        </w:rPr>
        <w:t>(</w:t>
      </w:r>
      <w:r w:rsidR="000916F5" w:rsidRPr="00AB72F3">
        <w:rPr>
          <w:caps w:val="0"/>
        </w:rPr>
        <w:t xml:space="preserve">развитие навыков диалогической и монологической речи, формирование связной речи, </w:t>
      </w:r>
      <w:r w:rsidR="00947887" w:rsidRPr="00AB72F3">
        <w:rPr>
          <w:caps w:val="0"/>
        </w:rPr>
        <w:t xml:space="preserve">повышение речевой мотивации, </w:t>
      </w:r>
      <w:r w:rsidR="000916F5" w:rsidRPr="00AB72F3">
        <w:rPr>
          <w:caps w:val="0"/>
        </w:rPr>
        <w:t>обогащение речевого опыта</w:t>
      </w:r>
      <w:r w:rsidRPr="00AB72F3">
        <w:rPr>
          <w:caps w:val="0"/>
        </w:rPr>
        <w:t>);</w:t>
      </w:r>
    </w:p>
    <w:p w:rsidR="008D1B93" w:rsidRPr="00AB72F3" w:rsidRDefault="00947887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caps w:val="0"/>
        </w:rPr>
        <w:t>коррекция нарушений чтения и письма</w:t>
      </w:r>
      <w:r w:rsidR="008D1B93" w:rsidRPr="00AB72F3">
        <w:t xml:space="preserve">; </w:t>
      </w:r>
    </w:p>
    <w:p w:rsidR="008D1B93" w:rsidRPr="00AB72F3" w:rsidRDefault="008A00CF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caps w:val="0"/>
        </w:rPr>
        <w:t>расширение представлений об окружающей действительности</w:t>
      </w:r>
      <w:r w:rsidR="008D1B93" w:rsidRPr="00AB72F3">
        <w:t xml:space="preserve">; </w:t>
      </w:r>
    </w:p>
    <w:p w:rsidR="008D1B93" w:rsidRPr="00AB72F3" w:rsidRDefault="008A00CF" w:rsidP="008D1B93">
      <w:pPr>
        <w:pStyle w:val="af2"/>
        <w:shd w:val="clear" w:color="auto" w:fill="FFFFFF"/>
        <w:ind w:left="0" w:firstLine="709"/>
        <w:jc w:val="both"/>
      </w:pPr>
      <w:r w:rsidRPr="00AB72F3">
        <w:rPr>
          <w:b/>
          <w:caps w:val="0"/>
        </w:rPr>
        <w:t>развитие познавательной сферы</w:t>
      </w:r>
      <w:r w:rsidRPr="00AB72F3">
        <w:rPr>
          <w:caps w:val="0"/>
        </w:rPr>
        <w:t xml:space="preserve"> (мышления, памяти, внимания и др</w:t>
      </w:r>
      <w:r w:rsidR="0067395A" w:rsidRPr="00AB72F3">
        <w:rPr>
          <w:caps w:val="0"/>
        </w:rPr>
        <w:t>.</w:t>
      </w:r>
      <w:r w:rsidRPr="00AB72F3">
        <w:rPr>
          <w:caps w:val="0"/>
        </w:rPr>
        <w:t xml:space="preserve"> познавательных процессов)</w:t>
      </w:r>
      <w:r w:rsidR="008D1B93" w:rsidRPr="00AB72F3">
        <w:t>.</w:t>
      </w:r>
    </w:p>
    <w:p w:rsidR="008D1B93" w:rsidRPr="00AB72F3" w:rsidRDefault="008D1B93" w:rsidP="008A00CF">
      <w:pPr>
        <w:pStyle w:val="Default"/>
        <w:spacing w:line="360" w:lineRule="auto"/>
        <w:jc w:val="center"/>
        <w:rPr>
          <w:b/>
          <w:color w:val="auto"/>
        </w:rPr>
      </w:pPr>
      <w:r w:rsidRPr="00AB72F3">
        <w:rPr>
          <w:b/>
          <w:color w:val="auto"/>
        </w:rPr>
        <w:t>Психокоррекционные занятия</w:t>
      </w:r>
    </w:p>
    <w:p w:rsidR="008D1B93" w:rsidRPr="00AB72F3" w:rsidRDefault="008D1B93" w:rsidP="008D1B93">
      <w:pPr>
        <w:pStyle w:val="Default"/>
        <w:spacing w:line="360" w:lineRule="auto"/>
        <w:ind w:firstLine="720"/>
        <w:jc w:val="both"/>
        <w:rPr>
          <w:color w:val="auto"/>
        </w:rPr>
      </w:pPr>
      <w:r w:rsidRPr="00AB72F3">
        <w:rPr>
          <w:b/>
          <w:color w:val="auto"/>
        </w:rPr>
        <w:t xml:space="preserve">Цель </w:t>
      </w:r>
      <w:r w:rsidRPr="00AB72F3">
        <w:rPr>
          <w:color w:val="auto"/>
        </w:rPr>
        <w:t xml:space="preserve"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AB72F3" w:rsidRDefault="008D1B93" w:rsidP="008D1B93">
      <w:pPr>
        <w:pStyle w:val="Default"/>
        <w:spacing w:line="360" w:lineRule="auto"/>
        <w:ind w:firstLine="720"/>
        <w:jc w:val="both"/>
        <w:rPr>
          <w:color w:val="auto"/>
        </w:rPr>
      </w:pPr>
      <w:r w:rsidRPr="00AB72F3">
        <w:rPr>
          <w:color w:val="auto"/>
        </w:rPr>
        <w:t xml:space="preserve">Основные </w:t>
      </w:r>
      <w:r w:rsidRPr="00AB72F3">
        <w:rPr>
          <w:b/>
          <w:color w:val="auto"/>
        </w:rPr>
        <w:t>направления</w:t>
      </w:r>
      <w:r w:rsidRPr="00AB72F3">
        <w:rPr>
          <w:color w:val="auto"/>
        </w:rPr>
        <w:t xml:space="preserve"> работы: </w:t>
      </w:r>
    </w:p>
    <w:p w:rsidR="008D1B93" w:rsidRPr="00AB72F3" w:rsidRDefault="008D1B93" w:rsidP="008D1B93">
      <w:pPr>
        <w:pStyle w:val="Default"/>
        <w:spacing w:line="360" w:lineRule="auto"/>
        <w:ind w:firstLine="720"/>
        <w:jc w:val="both"/>
        <w:rPr>
          <w:color w:val="auto"/>
        </w:rPr>
      </w:pPr>
      <w:r w:rsidRPr="00AB72F3">
        <w:rPr>
          <w:b/>
          <w:color w:val="auto"/>
        </w:rPr>
        <w:t xml:space="preserve">диагностика и развитие познавательной сферы </w:t>
      </w:r>
      <w:r w:rsidR="00C00FF1" w:rsidRPr="00AB72F3">
        <w:rPr>
          <w:b/>
        </w:rPr>
        <w:t>и целенаправленное формирование высших психических функций</w:t>
      </w:r>
      <w:r w:rsidRPr="00AB72F3">
        <w:rPr>
          <w:color w:val="auto"/>
        </w:rPr>
        <w:t>(формирование учебной мотивации, активизация сенсорно-перцептивной, мнемической и мыслительной деятельности</w:t>
      </w:r>
      <w:r w:rsidR="00547632" w:rsidRPr="00AB72F3">
        <w:rPr>
          <w:color w:val="auto"/>
        </w:rPr>
        <w:t xml:space="preserve">, </w:t>
      </w:r>
      <w:r w:rsidR="00547632" w:rsidRPr="00AB72F3">
        <w:rPr>
          <w:rStyle w:val="submenu-table"/>
          <w:bCs/>
          <w:iCs/>
        </w:rPr>
        <w:t>развития пространственно-временных представлений</w:t>
      </w:r>
      <w:r w:rsidRPr="00AB72F3">
        <w:rPr>
          <w:color w:val="auto"/>
        </w:rPr>
        <w:t xml:space="preserve">); </w:t>
      </w:r>
    </w:p>
    <w:p w:rsidR="008D1B93" w:rsidRPr="00AB72F3" w:rsidRDefault="008D1B93" w:rsidP="008D1B93">
      <w:pPr>
        <w:pStyle w:val="Default"/>
        <w:spacing w:line="360" w:lineRule="auto"/>
        <w:ind w:firstLine="720"/>
        <w:jc w:val="both"/>
        <w:rPr>
          <w:color w:val="auto"/>
        </w:rPr>
      </w:pPr>
      <w:r w:rsidRPr="00AB72F3">
        <w:rPr>
          <w:b/>
          <w:color w:val="auto"/>
        </w:rPr>
        <w:t xml:space="preserve">диагностика и развитие эмоционально-личностной сферы </w:t>
      </w:r>
      <w:r w:rsidR="00C00FF1" w:rsidRPr="00AB72F3">
        <w:rPr>
          <w:b/>
        </w:rPr>
        <w:t>и коррекция ее недостатков</w:t>
      </w:r>
      <w:r w:rsidRPr="00AB72F3">
        <w:rPr>
          <w:color w:val="auto"/>
        </w:rPr>
        <w:t>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AB72F3">
        <w:rPr>
          <w:color w:val="auto"/>
        </w:rPr>
        <w:t xml:space="preserve">, </w:t>
      </w:r>
      <w:r w:rsidR="00813673" w:rsidRPr="00AB72F3">
        <w:t>создание ситуации успешной деятельности</w:t>
      </w:r>
      <w:r w:rsidRPr="00AB72F3">
        <w:rPr>
          <w:color w:val="auto"/>
        </w:rPr>
        <w:t xml:space="preserve">); </w:t>
      </w:r>
    </w:p>
    <w:p w:rsidR="008D1B93" w:rsidRPr="00AB72F3" w:rsidRDefault="008D1B93" w:rsidP="008D1B93">
      <w:pPr>
        <w:pStyle w:val="Default"/>
        <w:spacing w:line="360" w:lineRule="auto"/>
        <w:ind w:firstLine="720"/>
        <w:jc w:val="both"/>
        <w:rPr>
          <w:color w:val="auto"/>
        </w:rPr>
      </w:pPr>
      <w:r w:rsidRPr="00AB72F3">
        <w:rPr>
          <w:b/>
          <w:color w:val="auto"/>
        </w:rPr>
        <w:t>диагностика и развитие коммуникативной сферыи социальная интеграции</w:t>
      </w:r>
      <w:r w:rsidRPr="00AB72F3">
        <w:rPr>
          <w:color w:val="auto"/>
        </w:rPr>
        <w:t xml:space="preserve"> (развитие способности к эмпатии, сопереживанию</w:t>
      </w:r>
      <w:r w:rsidR="00C00FF1" w:rsidRPr="00AB72F3">
        <w:rPr>
          <w:color w:val="auto"/>
        </w:rPr>
        <w:t>)</w:t>
      </w:r>
      <w:r w:rsidRPr="00AB72F3">
        <w:rPr>
          <w:color w:val="auto"/>
        </w:rPr>
        <w:t xml:space="preserve">; </w:t>
      </w:r>
    </w:p>
    <w:p w:rsidR="008D1B93" w:rsidRPr="00AB72F3" w:rsidRDefault="008D1B93" w:rsidP="008D1B93">
      <w:pPr>
        <w:pStyle w:val="Default"/>
        <w:spacing w:line="360" w:lineRule="auto"/>
        <w:ind w:firstLine="720"/>
        <w:jc w:val="both"/>
        <w:rPr>
          <w:color w:val="auto"/>
        </w:rPr>
      </w:pPr>
      <w:r w:rsidRPr="00AB72F3">
        <w:rPr>
          <w:b/>
          <w:color w:val="auto"/>
        </w:rPr>
        <w:t>формирование продуктивных видов взаимодействия с окружающими</w:t>
      </w:r>
      <w:r w:rsidRPr="00AB72F3">
        <w:rPr>
          <w:color w:val="auto"/>
        </w:rPr>
        <w:t xml:space="preserve"> (в семье, классе), </w:t>
      </w:r>
      <w:r w:rsidRPr="00AB72F3">
        <w:rPr>
          <w:b/>
          <w:color w:val="auto"/>
        </w:rPr>
        <w:t xml:space="preserve">повышение социального статуса </w:t>
      </w:r>
      <w:r w:rsidR="00765ADE" w:rsidRPr="00AB72F3">
        <w:rPr>
          <w:b/>
          <w:color w:val="auto"/>
        </w:rPr>
        <w:t>обучающегося</w:t>
      </w:r>
      <w:r w:rsidRPr="00AB72F3">
        <w:rPr>
          <w:b/>
          <w:color w:val="auto"/>
        </w:rPr>
        <w:t xml:space="preserve"> в коллективе, формирование и развитие навыков социального  поведения</w:t>
      </w:r>
      <w:r w:rsidR="00813673" w:rsidRPr="00AB72F3">
        <w:rPr>
          <w:color w:val="auto"/>
        </w:rPr>
        <w:t>(</w:t>
      </w:r>
      <w:r w:rsidR="00813673" w:rsidRPr="00AB72F3">
        <w:t>формирование правил и норм поведения в группе, адекватное понимание социальных ролей в значимых ситуациях</w:t>
      </w:r>
      <w:r w:rsidR="00813673" w:rsidRPr="00AB72F3">
        <w:rPr>
          <w:color w:val="auto"/>
        </w:rPr>
        <w:t>)</w:t>
      </w:r>
      <w:r w:rsidR="00C00FF1" w:rsidRPr="00AB72F3">
        <w:rPr>
          <w:color w:val="auto"/>
        </w:rPr>
        <w:t>;</w:t>
      </w:r>
    </w:p>
    <w:p w:rsidR="00C00FF1" w:rsidRPr="00AB72F3" w:rsidRDefault="00C00FF1" w:rsidP="008D1B93">
      <w:pPr>
        <w:pStyle w:val="Default"/>
        <w:spacing w:line="360" w:lineRule="auto"/>
        <w:ind w:firstLine="720"/>
        <w:jc w:val="both"/>
        <w:rPr>
          <w:b/>
        </w:rPr>
      </w:pPr>
      <w:r w:rsidRPr="00AB72F3">
        <w:rPr>
          <w:b/>
        </w:rPr>
        <w:lastRenderedPageBreak/>
        <w:t>формирование произвольной регуляции деятельности и поведения</w:t>
      </w:r>
      <w:r w:rsidR="00AB3A89" w:rsidRPr="00AB72F3">
        <w:t>(развитие произвольной регуляции деятельности и поведения, формирование способности к планированию и контролю)</w:t>
      </w:r>
      <w:r w:rsidRPr="00AB72F3">
        <w:rPr>
          <w:b/>
        </w:rPr>
        <w:t>.</w:t>
      </w:r>
    </w:p>
    <w:p w:rsidR="00C66184" w:rsidRPr="00AB72F3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2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курс</w:t>
      </w:r>
      <w:r w:rsidRPr="00AB72F3">
        <w:rPr>
          <w:rFonts w:ascii="Times New Roman" w:hAnsi="Times New Roman" w:cs="Times New Roman"/>
          <w:sz w:val="24"/>
          <w:szCs w:val="24"/>
        </w:rPr>
        <w:t>«</w:t>
      </w:r>
      <w:r w:rsidRPr="00AB72F3">
        <w:rPr>
          <w:rFonts w:ascii="Times New Roman" w:hAnsi="Times New Roman" w:cs="Times New Roman"/>
          <w:b/>
          <w:i/>
          <w:sz w:val="24"/>
          <w:szCs w:val="24"/>
        </w:rPr>
        <w:t>Ритмика</w:t>
      </w:r>
      <w:r w:rsidR="00AB3A89" w:rsidRPr="00AB72F3">
        <w:rPr>
          <w:rFonts w:ascii="Times New Roman" w:hAnsi="Times New Roman" w:cs="Times New Roman"/>
          <w:b/>
          <w:sz w:val="24"/>
          <w:szCs w:val="24"/>
        </w:rPr>
        <w:t>»</w:t>
      </w:r>
    </w:p>
    <w:p w:rsidR="008D1B93" w:rsidRPr="00AB72F3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b/>
          <w:kern w:val="2"/>
          <w:sz w:val="24"/>
          <w:szCs w:val="24"/>
        </w:rPr>
        <w:t xml:space="preserve">Целью </w:t>
      </w:r>
      <w:r w:rsidRPr="00AB72F3">
        <w:rPr>
          <w:rFonts w:ascii="Times New Roman" w:hAnsi="Times New Roman" w:cs="Times New Roman"/>
          <w:kern w:val="2"/>
          <w:sz w:val="24"/>
          <w:szCs w:val="24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AB72F3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AB72F3">
        <w:rPr>
          <w:rFonts w:ascii="Times New Roman" w:hAnsi="Times New Roman" w:cs="Times New Roman"/>
          <w:kern w:val="2"/>
          <w:sz w:val="24"/>
          <w:szCs w:val="24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8D1B93" w:rsidRPr="00AB72F3" w:rsidRDefault="008D1B93" w:rsidP="008D1B93">
      <w:pPr>
        <w:pStyle w:val="a5"/>
        <w:spacing w:before="0" w:after="0"/>
        <w:ind w:firstLine="720"/>
        <w:jc w:val="both"/>
      </w:pPr>
      <w:r w:rsidRPr="00AB72F3">
        <w:t xml:space="preserve">Основные </w:t>
      </w:r>
      <w:r w:rsidRPr="00AB72F3">
        <w:rPr>
          <w:b/>
        </w:rPr>
        <w:t xml:space="preserve">направления </w:t>
      </w:r>
      <w:r w:rsidRPr="00AB72F3">
        <w:t>работы по ритмике:</w:t>
      </w:r>
    </w:p>
    <w:p w:rsidR="008D1B93" w:rsidRPr="00AB72F3" w:rsidRDefault="00F35122" w:rsidP="008D1B93">
      <w:pPr>
        <w:pStyle w:val="a5"/>
        <w:spacing w:before="0" w:after="0"/>
        <w:ind w:firstLine="720"/>
        <w:jc w:val="both"/>
      </w:pPr>
      <w:r w:rsidRPr="00AB72F3">
        <w:rPr>
          <w:b/>
        </w:rPr>
        <w:t>в</w:t>
      </w:r>
      <w:r w:rsidR="008D1B93" w:rsidRPr="00AB72F3">
        <w:rPr>
          <w:b/>
        </w:rPr>
        <w:t>осприятие музыки</w:t>
      </w:r>
      <w:r w:rsidR="008D1B93" w:rsidRPr="00AB72F3">
        <w:t xml:space="preserve"> (в исполнении педагога и аудиозапси): определение на слух начала и окончания звучания музыки; различение и опознавание на слух громкой, тихой, негромкой музыки; быстрого, медленного, умеренного темпа; различение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 w:rsidRPr="00AB72F3">
        <w:t>;</w:t>
      </w:r>
    </w:p>
    <w:p w:rsidR="008D1B93" w:rsidRPr="00AB72F3" w:rsidRDefault="00F35122" w:rsidP="008D1B93">
      <w:pPr>
        <w:pStyle w:val="a5"/>
        <w:spacing w:before="0" w:after="0"/>
        <w:ind w:firstLine="720"/>
        <w:jc w:val="both"/>
      </w:pPr>
      <w:r w:rsidRPr="00AB72F3">
        <w:rPr>
          <w:b/>
        </w:rPr>
        <w:t>у</w:t>
      </w:r>
      <w:r w:rsidR="008D1B93" w:rsidRPr="00AB72F3">
        <w:rPr>
          <w:b/>
        </w:rPr>
        <w:t>пражнения на ориентировку в пространстве</w:t>
      </w:r>
      <w:r w:rsidR="00FD303D" w:rsidRPr="00AB72F3">
        <w:rPr>
          <w:b/>
        </w:rPr>
        <w:t xml:space="preserve">: </w:t>
      </w:r>
      <w:r w:rsidR="00FD303D" w:rsidRPr="00AB72F3">
        <w:t xml:space="preserve">простейшие построения </w:t>
      </w:r>
      <w:r w:rsidR="001B0294" w:rsidRPr="00AB72F3">
        <w:t xml:space="preserve">и перестроения </w:t>
      </w:r>
      <w:r w:rsidR="00FD303D" w:rsidRPr="00AB72F3">
        <w:t>(в одну</w:t>
      </w:r>
      <w:r w:rsidR="009046FD" w:rsidRPr="00AB72F3">
        <w:t xml:space="preserve"> и</w:t>
      </w:r>
      <w:r w:rsidR="00FD303D" w:rsidRPr="00AB72F3">
        <w:t xml:space="preserve"> две линии</w:t>
      </w:r>
      <w:r w:rsidR="009046FD" w:rsidRPr="00AB72F3">
        <w:t>,</w:t>
      </w:r>
      <w:r w:rsidR="00FD303D" w:rsidRPr="00AB72F3">
        <w:t xml:space="preserve"> в колонну</w:t>
      </w:r>
      <w:r w:rsidR="009046FD" w:rsidRPr="00AB72F3">
        <w:t>,</w:t>
      </w:r>
      <w:r w:rsidR="001B0294" w:rsidRPr="00AB72F3">
        <w:t>вцепочку</w:t>
      </w:r>
      <w:r w:rsidR="009046FD" w:rsidRPr="00AB72F3">
        <w:t xml:space="preserve">,в одну и две шеренги друг напротив друга, </w:t>
      </w:r>
      <w:r w:rsidR="00FD303D" w:rsidRPr="00AB72F3">
        <w:t>в круг</w:t>
      </w:r>
      <w:r w:rsidR="009046FD" w:rsidRPr="00AB72F3">
        <w:t>,</w:t>
      </w:r>
      <w:r w:rsidR="001B0294" w:rsidRPr="00AB72F3">
        <w:t>сужение и расширение круга</w:t>
      </w:r>
      <w:r w:rsidR="009046FD" w:rsidRPr="00AB72F3">
        <w:t>,</w:t>
      </w:r>
      <w:r w:rsidR="00FD303D" w:rsidRPr="00AB72F3">
        <w:t>свободное размещение в классе</w:t>
      </w:r>
      <w:r w:rsidR="009046FD" w:rsidRPr="00AB72F3">
        <w:t>,</w:t>
      </w:r>
      <w:r w:rsidR="001B0294" w:rsidRPr="00AB72F3">
        <w:t xml:space="preserve"> различные положения в парах</w:t>
      </w:r>
      <w:r w:rsidR="009046FD" w:rsidRPr="00AB72F3">
        <w:t xml:space="preserve"> и т. </w:t>
      </w:r>
      <w:r w:rsidR="00FD303D" w:rsidRPr="00AB72F3">
        <w:t>д.)</w:t>
      </w:r>
      <w:r w:rsidR="001B0294" w:rsidRPr="00AB72F3">
        <w:t xml:space="preserve">; ходьба </w:t>
      </w:r>
      <w:r w:rsidR="002C3882" w:rsidRPr="00AB72F3">
        <w:t xml:space="preserve">в шеренге (вперед, назад), </w:t>
      </w:r>
      <w:r w:rsidR="001B0294" w:rsidRPr="00AB72F3">
        <w:t>по кругу, в заданном направлении, разными видами шага</w:t>
      </w:r>
      <w:r w:rsidR="009046FD" w:rsidRPr="00AB72F3">
        <w:t>; повороты</w:t>
      </w:r>
      <w:r w:rsidRPr="00AB72F3">
        <w:t>;</w:t>
      </w:r>
    </w:p>
    <w:p w:rsidR="008D1B93" w:rsidRPr="00AB72F3" w:rsidRDefault="00F35122" w:rsidP="008D1B93">
      <w:pPr>
        <w:pStyle w:val="a5"/>
        <w:spacing w:before="0" w:after="0"/>
        <w:ind w:firstLine="720"/>
        <w:jc w:val="both"/>
      </w:pPr>
      <w:r w:rsidRPr="00AB72F3">
        <w:rPr>
          <w:b/>
        </w:rPr>
        <w:t>р</w:t>
      </w:r>
      <w:r w:rsidR="008D1B93" w:rsidRPr="00AB72F3">
        <w:rPr>
          <w:b/>
        </w:rPr>
        <w:t>итмико-гимнастические упражнения</w:t>
      </w:r>
      <w:r w:rsidR="00E811AC" w:rsidRPr="00AB72F3">
        <w:rPr>
          <w:b/>
        </w:rPr>
        <w:t>:</w:t>
      </w:r>
      <w:r w:rsidR="008D1B93" w:rsidRPr="00AB72F3">
        <w:rPr>
          <w:kern w:val="2"/>
        </w:rPr>
        <w:t>о</w:t>
      </w:r>
      <w:r w:rsidR="008D1B93" w:rsidRPr="00AB72F3">
        <w:rPr>
          <w:iCs/>
        </w:rPr>
        <w:t>бщеразвивающие упражнения, упражнения на координацию движений, упражнение на расслабление мышц</w:t>
      </w:r>
      <w:r w:rsidR="008D1B93" w:rsidRPr="00AB72F3">
        <w:t xml:space="preserve">; </w:t>
      </w:r>
    </w:p>
    <w:p w:rsidR="008D1B93" w:rsidRPr="00AB72F3" w:rsidRDefault="008D1B93" w:rsidP="008D1B93">
      <w:pPr>
        <w:pStyle w:val="a5"/>
        <w:spacing w:before="0" w:after="0"/>
        <w:ind w:firstLine="720"/>
        <w:jc w:val="both"/>
      </w:pPr>
      <w:r w:rsidRPr="00AB72F3">
        <w:rPr>
          <w:b/>
        </w:rPr>
        <w:t>упражнения с детскими музыкальными инструментами</w:t>
      </w:r>
      <w:r w:rsidR="00353884" w:rsidRPr="00AB72F3">
        <w:rPr>
          <w:b/>
        </w:rPr>
        <w:t xml:space="preserve">: </w:t>
      </w:r>
      <w:r w:rsidR="00000B1A" w:rsidRPr="00AB72F3">
        <w:t>игра на элементарных музыкальных инструментах (</w:t>
      </w:r>
      <w:r w:rsidR="00CF55C5" w:rsidRPr="00AB72F3">
        <w:t>погремушка, металлофон</w:t>
      </w:r>
      <w:r w:rsidR="00000B1A" w:rsidRPr="00AB72F3">
        <w:t>, буб</w:t>
      </w:r>
      <w:r w:rsidR="00CF55C5" w:rsidRPr="00AB72F3">
        <w:t>ен</w:t>
      </w:r>
      <w:r w:rsidR="00000B1A" w:rsidRPr="00AB72F3">
        <w:t>, ксилофон, барабан, румба, маракас, треугольник, тарелк</w:t>
      </w:r>
      <w:r w:rsidR="00CF55C5" w:rsidRPr="00AB72F3">
        <w:t>и</w:t>
      </w:r>
      <w:r w:rsidR="00000B1A" w:rsidRPr="00AB72F3">
        <w:t xml:space="preserve"> и др.)</w:t>
      </w:r>
      <w:r w:rsidRPr="00AB72F3">
        <w:t xml:space="preserve">; </w:t>
      </w:r>
    </w:p>
    <w:p w:rsidR="00502CE5" w:rsidRPr="00AB72F3" w:rsidRDefault="008D1B93" w:rsidP="00502CE5">
      <w:pPr>
        <w:pStyle w:val="a5"/>
        <w:spacing w:after="0"/>
        <w:ind w:firstLine="720"/>
        <w:jc w:val="both"/>
      </w:pPr>
      <w:r w:rsidRPr="00AB72F3">
        <w:rPr>
          <w:b/>
        </w:rPr>
        <w:t>игры под музыку</w:t>
      </w:r>
      <w:r w:rsidR="00870C99" w:rsidRPr="00AB72F3">
        <w:rPr>
          <w:b/>
        </w:rPr>
        <w:t xml:space="preserve">: </w:t>
      </w:r>
      <w:r w:rsidR="00502CE5" w:rsidRPr="00AB72F3">
        <w:t>музыкальные игры и игровые ситуации с музыкально-двигательными заданиями с элементами занимательности, соревнования (кто скорее, кто лучше, кто более и т.д.)</w:t>
      </w:r>
      <w:r w:rsidR="002F5529" w:rsidRPr="00AB72F3">
        <w:t>,игры по ориентировке в пространстве</w:t>
      </w:r>
      <w:r w:rsidR="00502CE5" w:rsidRPr="00AB72F3">
        <w:t>;</w:t>
      </w:r>
    </w:p>
    <w:p w:rsidR="008D1B93" w:rsidRPr="00AB72F3" w:rsidRDefault="008D1B93" w:rsidP="008D1B93">
      <w:pPr>
        <w:pStyle w:val="a5"/>
        <w:spacing w:before="0" w:after="0"/>
        <w:ind w:firstLine="720"/>
        <w:jc w:val="both"/>
      </w:pPr>
      <w:r w:rsidRPr="00AB72F3">
        <w:rPr>
          <w:b/>
        </w:rPr>
        <w:t>танцевальные упражнения</w:t>
      </w:r>
      <w:r w:rsidR="007D3B55" w:rsidRPr="00AB72F3">
        <w:t xml:space="preserve">: </w:t>
      </w:r>
      <w:r w:rsidR="00C302BE" w:rsidRPr="00AB72F3">
        <w:t>выполнение под музыку элементов танца и пляски, несложных композиций народных, бальных и современных танцев</w:t>
      </w:r>
      <w:r w:rsidR="00353884" w:rsidRPr="00AB72F3">
        <w:t>;</w:t>
      </w:r>
    </w:p>
    <w:p w:rsidR="008D1B93" w:rsidRPr="00AB72F3" w:rsidRDefault="00000B1A" w:rsidP="006D558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AB72F3">
        <w:rPr>
          <w:rFonts w:ascii="Times New Roman" w:hAnsi="Times New Roman" w:cs="Times New Roman"/>
          <w:b/>
          <w:color w:val="auto"/>
        </w:rPr>
        <w:t>д</w:t>
      </w:r>
      <w:r w:rsidR="00353884" w:rsidRPr="00AB72F3">
        <w:rPr>
          <w:rFonts w:ascii="Times New Roman" w:hAnsi="Times New Roman" w:cs="Times New Roman"/>
          <w:b/>
          <w:color w:val="auto"/>
        </w:rPr>
        <w:t xml:space="preserve">екламация песен под музыку: </w:t>
      </w:r>
      <w:r w:rsidR="00353884" w:rsidRPr="00AB72F3">
        <w:rPr>
          <w:rFonts w:ascii="Times New Roman" w:hAnsi="Times New Roman" w:cs="Times New Roman"/>
          <w:color w:val="auto"/>
        </w:rPr>
        <w:t xml:space="preserve">выразительная декламация песен под музыкальное сопровождение и управление педагога, воспроизведение ритмического рисунка мелодии, ее </w:t>
      </w:r>
      <w:r w:rsidR="00353884" w:rsidRPr="00AB72F3">
        <w:rPr>
          <w:rFonts w:ascii="Times New Roman" w:hAnsi="Times New Roman" w:cs="Times New Roman"/>
          <w:color w:val="auto"/>
        </w:rPr>
        <w:lastRenderedPageBreak/>
        <w:t>темпа, динамических оттенков, характера звуковедения (плавно, отрывисто), соответствующей манере исполнения (легко, более твердо и др.)</w:t>
      </w:r>
      <w:r w:rsidR="00F35122" w:rsidRPr="00AB72F3">
        <w:rPr>
          <w:rFonts w:ascii="Times New Roman" w:hAnsi="Times New Roman" w:cs="Times New Roman"/>
          <w:color w:val="auto"/>
        </w:rPr>
        <w:t>.</w:t>
      </w:r>
    </w:p>
    <w:p w:rsidR="00C66184" w:rsidRPr="00AB72F3" w:rsidRDefault="00C66184" w:rsidP="00C66184">
      <w:pPr>
        <w:pStyle w:val="af2"/>
        <w:shd w:val="clear" w:color="auto" w:fill="FFFFFF"/>
        <w:ind w:left="0" w:firstLine="709"/>
        <w:jc w:val="both"/>
        <w:rPr>
          <w:caps w:val="0"/>
        </w:rPr>
      </w:pPr>
      <w:r w:rsidRPr="00AB72F3">
        <w:rPr>
          <w:caps w:val="0"/>
        </w:rPr>
        <w:t xml:space="preserve">Содержание </w:t>
      </w:r>
      <w:r w:rsidR="00F35122" w:rsidRPr="00AB72F3">
        <w:rPr>
          <w:caps w:val="0"/>
        </w:rPr>
        <w:t xml:space="preserve">коррекционно-развивающей </w:t>
      </w:r>
      <w:r w:rsidRPr="00AB72F3">
        <w:rPr>
          <w:caps w:val="0"/>
        </w:rPr>
        <w:t xml:space="preserve">области может быть дополнено Организацией самостоятельно на основании рекомендаций ПМПК, ИПР обучающихся с ЗПР. </w:t>
      </w:r>
    </w:p>
    <w:p w:rsidR="00C66184" w:rsidRPr="00AB72F3" w:rsidRDefault="00C66184" w:rsidP="00C66184">
      <w:pPr>
        <w:pStyle w:val="af2"/>
        <w:shd w:val="clear" w:color="auto" w:fill="FFFFFF"/>
        <w:ind w:left="0" w:firstLine="709"/>
        <w:jc w:val="both"/>
        <w:rPr>
          <w:b/>
          <w:bCs/>
          <w:i/>
          <w:iCs/>
        </w:rPr>
      </w:pPr>
      <w:r w:rsidRPr="00AB72F3">
        <w:rPr>
          <w:caps w:val="0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FE360E" w:rsidRPr="00AB72F3" w:rsidRDefault="00C161E4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bookmarkStart w:id="13" w:name="_Toc415833131"/>
      <w:r w:rsidRPr="00AB72F3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3</w:t>
      </w:r>
      <w:r w:rsidR="00FE360E" w:rsidRPr="00AB72F3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.2.3. Программа духовно-нравственного развития</w:t>
      </w:r>
      <w:r w:rsidR="00F5026A" w:rsidRPr="00AB72F3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, воспитания</w:t>
      </w:r>
      <w:bookmarkEnd w:id="13"/>
    </w:p>
    <w:p w:rsidR="00AB6A10" w:rsidRPr="00AB72F3" w:rsidRDefault="00AB6A10" w:rsidP="00AB6A1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Pr="00AB72F3" w:rsidRDefault="00AB6A10" w:rsidP="00AB6A1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</w:t>
      </w:r>
      <w:r w:rsidR="00106D1D"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ФГОС НОО, 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Pr="00AB72F3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Программа духовно-нравственного развития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AB72F3">
        <w:rPr>
          <w:rFonts w:ascii="Times New Roman" w:hAnsi="Times New Roman" w:cs="Times New Roman"/>
          <w:kern w:val="2"/>
          <w:sz w:val="24"/>
          <w:szCs w:val="24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Pr="00AB72F3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Цельюдуховно</w:t>
      </w:r>
      <w:r w:rsidRPr="00AB72F3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и</w:t>
      </w: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нравственного поведения.</w:t>
      </w:r>
    </w:p>
    <w:p w:rsidR="00AB6A10" w:rsidRPr="00AB72F3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AB72F3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i/>
          <w:iCs/>
          <w:color w:val="auto"/>
          <w:sz w:val="24"/>
          <w:szCs w:val="24"/>
        </w:rPr>
        <w:t>в области формирования личностной культуры:</w:t>
      </w:r>
    </w:p>
    <w:p w:rsidR="00AB6A10" w:rsidRPr="00AB72F3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AB72F3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Pr="00AB72F3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нравственных представлений о том, что такое «хорошо» и что такое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lastRenderedPageBreak/>
        <w:t>«плохо», а также внутренней установки в сознании школьника поступать «хорошо»;</w:t>
      </w:r>
    </w:p>
    <w:p w:rsidR="00AB6A10" w:rsidRPr="00AB72F3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элементарную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нравственную оценку своим и чужим поступкам; </w:t>
      </w:r>
    </w:p>
    <w:p w:rsidR="00AB6A10" w:rsidRPr="00AB72F3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в сознании школьников нравственного смысла учения; </w:t>
      </w:r>
    </w:p>
    <w:p w:rsidR="00AB6A10" w:rsidRPr="00AB72F3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Pr="00AB72F3" w:rsidRDefault="009A6EAD" w:rsidP="009A6EAD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общечеловеческих ценностях;</w:t>
      </w:r>
    </w:p>
    <w:p w:rsidR="00AB6A10" w:rsidRPr="00AB72F3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базовых национальных, этнических и духовных традициях;</w:t>
      </w:r>
    </w:p>
    <w:p w:rsidR="00AB6A10" w:rsidRPr="00AB72F3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эстетических потребностей, ценностей и чувств; </w:t>
      </w:r>
    </w:p>
    <w:p w:rsidR="00AB6A10" w:rsidRPr="00AB72F3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критичности к собственным намерениям, мыслям и поступкам; </w:t>
      </w:r>
    </w:p>
    <w:p w:rsidR="00AB6A10" w:rsidRPr="00AB72F3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AB72F3">
        <w:rPr>
          <w:rFonts w:ascii="Times New Roman" w:hAnsi="Times New Roman" w:cs="Times New Roman"/>
          <w:color w:val="auto"/>
          <w:sz w:val="24"/>
          <w:szCs w:val="24"/>
        </w:rPr>
        <w:t>осознание ответственности за результаты собственных действий и поступков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AB72F3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развитие трудолюбия, способности к преодолению трудностей,   настойчивости в достижении результата</w:t>
      </w:r>
      <w:r w:rsidR="00D87A82" w:rsidRPr="00AB72F3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B6A10" w:rsidRPr="00AB72F3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i/>
          <w:iCs/>
          <w:sz w:val="24"/>
          <w:szCs w:val="24"/>
        </w:rPr>
        <w:t>в области формирования социальной культуры:</w:t>
      </w:r>
    </w:p>
    <w:p w:rsidR="00AB6A10" w:rsidRPr="00AB72F3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основ российской гражданской идентичности – </w:t>
      </w:r>
      <w:r w:rsidR="00522C48" w:rsidRPr="00AB72F3">
        <w:rPr>
          <w:rFonts w:ascii="Times New Roman" w:hAnsi="Times New Roman" w:cs="Times New Roman"/>
          <w:sz w:val="24"/>
          <w:szCs w:val="24"/>
        </w:rPr>
        <w:t>осознание себя как гражданина России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AB72F3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чувства </w:t>
      </w:r>
      <w:r w:rsidR="00522C48" w:rsidRPr="00AB72F3">
        <w:rPr>
          <w:rFonts w:ascii="Times New Roman" w:hAnsi="Times New Roman" w:cs="Times New Roman"/>
          <w:color w:val="auto"/>
          <w:sz w:val="24"/>
          <w:szCs w:val="24"/>
        </w:rPr>
        <w:t>г</w:t>
      </w:r>
      <w:r w:rsidR="00522C48" w:rsidRPr="00AB72F3">
        <w:rPr>
          <w:rFonts w:ascii="Times New Roman" w:hAnsi="Times New Roman" w:cs="Times New Roman"/>
          <w:sz w:val="24"/>
          <w:szCs w:val="24"/>
        </w:rPr>
        <w:t>ордости за свою Родину, российский народ и историю России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B6A10" w:rsidRPr="00AB72F3" w:rsidRDefault="00522C48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осознание своей этнической и национальной принадлежности,</w:t>
      </w:r>
      <w:r w:rsidR="00AB6A10"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AB6A10" w:rsidRPr="00AB72F3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патриотизма и чувства причастности к коллективным делам; </w:t>
      </w:r>
    </w:p>
    <w:p w:rsidR="00F8113F" w:rsidRPr="00AB72F3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AB6A10" w:rsidRPr="00AB72F3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F8113F" w:rsidRPr="00AB72F3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AB72F3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Pr="00AB72F3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  <w:r w:rsidR="00AB6A10"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B6A10" w:rsidRPr="00AB72F3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i/>
          <w:iCs/>
          <w:sz w:val="24"/>
          <w:szCs w:val="24"/>
        </w:rPr>
        <w:t>в области формирования семейной культуры:</w:t>
      </w:r>
    </w:p>
    <w:p w:rsidR="00AB6A10" w:rsidRPr="00AB72F3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формирование отношения к семье как основе российского общества; </w:t>
      </w:r>
    </w:p>
    <w:p w:rsidR="00AB6A10" w:rsidRPr="00AB72F3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AB72F3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AB72F3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знакомство обучающихся с культурно-историческими и этническими традициями российской семьи.</w:t>
      </w:r>
    </w:p>
    <w:p w:rsidR="002736C7" w:rsidRPr="00AB72F3" w:rsidRDefault="002736C7" w:rsidP="002736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обучающихся с ЗПР классифицированы по направлениям, каждое из которых, будучи тесно свя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AB72F3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Pr="00AB72F3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pacing w:val="2"/>
          <w:sz w:val="24"/>
          <w:szCs w:val="24"/>
        </w:rPr>
        <w:t>Реализация программы духовно-нравственного развития, воспитания осуществляется по следующим направлениям, включающим духовные, нравственные и культурные традиции нашей страны:</w:t>
      </w:r>
    </w:p>
    <w:p w:rsidR="00281781" w:rsidRPr="00AB72F3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к правам, свободам и обязанностям человека;</w:t>
      </w:r>
    </w:p>
    <w:p w:rsidR="00281781" w:rsidRPr="00AB72F3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воспитание нравственных чувств и этического сознания;</w:t>
      </w:r>
    </w:p>
    <w:p w:rsidR="00281781" w:rsidRPr="00AB72F3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iCs/>
          <w:color w:val="auto"/>
          <w:sz w:val="24"/>
          <w:szCs w:val="24"/>
        </w:rPr>
        <w:t>формирование ценностного отношения к семье, здоровью и здоровому образу жизни;</w:t>
      </w:r>
    </w:p>
    <w:p w:rsidR="00281781" w:rsidRPr="00AB72F3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жизни;</w:t>
      </w:r>
    </w:p>
    <w:p w:rsidR="00281781" w:rsidRPr="00AB72F3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воспитание положительного отношения к природе, окружающей среде (экологическое воспитание);</w:t>
      </w:r>
    </w:p>
    <w:p w:rsidR="00281781" w:rsidRPr="00AB72F3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pacing w:val="-2"/>
          <w:sz w:val="24"/>
          <w:szCs w:val="24"/>
        </w:rPr>
        <w:t>воспитание эмоционально-положительного отношения к прекрасному, фор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CC6FB5" w:rsidRPr="00AB72F3" w:rsidRDefault="00CC6FB5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4"/>
          <w:szCs w:val="24"/>
        </w:rPr>
      </w:pPr>
      <w:r w:rsidRPr="00AB72F3">
        <w:rPr>
          <w:rFonts w:ascii="Times New Roman" w:hAnsi="Times New Roman"/>
          <w:kern w:val="22"/>
          <w:sz w:val="24"/>
          <w:szCs w:val="24"/>
        </w:rPr>
        <w:t>Программа духовно-нравственного развития, воспитания обучающихся с ЗПР реализуется посредством:</w:t>
      </w:r>
    </w:p>
    <w:p w:rsidR="00CC6FB5" w:rsidRPr="00AB72F3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i/>
          <w:sz w:val="24"/>
          <w:szCs w:val="24"/>
        </w:rPr>
        <w:t>духовно-нравственного воспитания</w:t>
      </w:r>
      <w:r w:rsidRPr="00AB72F3">
        <w:rPr>
          <w:rFonts w:ascii="Times New Roman" w:hAnsi="Times New Roman"/>
          <w:sz w:val="24"/>
          <w:szCs w:val="24"/>
        </w:rPr>
        <w:t xml:space="preserve"> 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 </w:t>
      </w:r>
    </w:p>
    <w:p w:rsidR="00CC6FB5" w:rsidRPr="00AB72F3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i/>
          <w:sz w:val="24"/>
          <w:szCs w:val="24"/>
        </w:rPr>
        <w:t>духовно-нравственного развития</w:t>
      </w:r>
      <w:r w:rsidRPr="00AB72F3">
        <w:rPr>
          <w:rFonts w:ascii="Times New Roman" w:hAnsi="Times New Roman"/>
          <w:sz w:val="24"/>
          <w:szCs w:val="24"/>
        </w:rPr>
        <w:t xml:space="preserve"> 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</w:t>
      </w:r>
      <w:r w:rsidRPr="00AB72F3">
        <w:rPr>
          <w:rFonts w:ascii="Times New Roman" w:hAnsi="Times New Roman"/>
          <w:sz w:val="24"/>
          <w:szCs w:val="24"/>
        </w:rPr>
        <w:lastRenderedPageBreak/>
        <w:t>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AB6A10" w:rsidRPr="00AB72F3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должна проходить в единстве урочной</w:t>
      </w:r>
      <w:r w:rsidRPr="00AB72F3">
        <w:rPr>
          <w:rFonts w:ascii="Times New Roman" w:hAnsi="Times New Roman" w:cs="Times New Roman"/>
          <w:sz w:val="24"/>
          <w:szCs w:val="24"/>
        </w:rPr>
        <w:t>, внеурочной и внешкольной деятельности, в совместной педагогической работе образовательно</w:t>
      </w:r>
      <w:r w:rsidR="00D17279" w:rsidRPr="00AB72F3">
        <w:rPr>
          <w:rFonts w:ascii="Times New Roman" w:hAnsi="Times New Roman" w:cs="Times New Roman"/>
          <w:sz w:val="24"/>
          <w:szCs w:val="24"/>
        </w:rPr>
        <w:t>й организации</w:t>
      </w:r>
      <w:r w:rsidRPr="00AB72F3">
        <w:rPr>
          <w:rFonts w:ascii="Times New Roman" w:hAnsi="Times New Roman" w:cs="Times New Roman"/>
          <w:sz w:val="24"/>
          <w:szCs w:val="24"/>
        </w:rPr>
        <w:t>, семьи и других институтов общества.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 xml:space="preserve">в содержании и построении уроков; 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>в характере общения и сотрудничества взрослого и ребенка;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>в опыте организации индивидуальной, групповой, коллективной деятельности обучающихся;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>в специальных событиях, спроектированных с учетом определенной ценности и смысла;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 xml:space="preserve">в личном примере ученикам. 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eastAsia="Calibri" w:hAnsi="Times New Roman" w:cs="Times New Roman"/>
          <w:sz w:val="24"/>
          <w:szCs w:val="24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AB72F3">
        <w:rPr>
          <w:rFonts w:ascii="Times New Roman" w:eastAsia="Calibri" w:hAnsi="Times New Roman" w:cs="Times New Roman"/>
          <w:color w:val="000000"/>
          <w:sz w:val="24"/>
          <w:szCs w:val="24"/>
        </w:rPr>
        <w:t>всех социальных субъектов - участников воспитания: семьи, общественн</w:t>
      </w:r>
      <w:r w:rsidRPr="00AB72F3">
        <w:rPr>
          <w:rFonts w:ascii="Times New Roman" w:eastAsia="Calibri" w:hAnsi="Times New Roman" w:cs="Times New Roman"/>
          <w:sz w:val="24"/>
          <w:szCs w:val="24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kern w:val="2"/>
          <w:sz w:val="24"/>
          <w:szCs w:val="24"/>
        </w:rPr>
        <w:t>Программа должна обеспечивать: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kern w:val="2"/>
          <w:sz w:val="24"/>
          <w:szCs w:val="24"/>
        </w:rPr>
        <w:t xml:space="preserve">организацию системы воспитательных мероприятий, позволяющих </w:t>
      </w: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каждому обучающемуся</w:t>
      </w:r>
      <w:r w:rsidRPr="00AB72F3">
        <w:rPr>
          <w:rFonts w:ascii="Times New Roman" w:hAnsi="Times New Roman" w:cs="Times New Roman"/>
          <w:kern w:val="2"/>
          <w:sz w:val="24"/>
          <w:szCs w:val="24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AB72F3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Программа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духовно-нравственного развития </w:t>
      </w: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должна</w:t>
      </w:r>
      <w:r w:rsidRPr="00AB72F3">
        <w:rPr>
          <w:rFonts w:ascii="Times New Roman" w:hAnsi="Times New Roman" w:cs="Times New Roman"/>
          <w:kern w:val="2"/>
          <w:sz w:val="24"/>
          <w:szCs w:val="24"/>
        </w:rPr>
        <w:t xml:space="preserve"> включать </w:t>
      </w: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описание: цели и задач, основных направлений</w:t>
      </w:r>
      <w:r w:rsidRPr="00AB72F3">
        <w:rPr>
          <w:rFonts w:ascii="Times New Roman" w:hAnsi="Times New Roman" w:cs="Times New Roman"/>
          <w:kern w:val="2"/>
          <w:sz w:val="24"/>
          <w:szCs w:val="24"/>
        </w:rPr>
        <w:t xml:space="preserve"> работы, перечень планируемых результатов воспитания (социальных компетенций, моделей поведения обучающихся с ЗПР), формы организации работы. </w:t>
      </w:r>
    </w:p>
    <w:p w:rsidR="00CE0E6C" w:rsidRDefault="00CE0E6C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4" w:name="_Toc415833132"/>
    </w:p>
    <w:p w:rsidR="00F5026A" w:rsidRPr="00AB72F3" w:rsidRDefault="00B704C1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F5026A" w:rsidRPr="00AB72F3">
        <w:rPr>
          <w:rFonts w:ascii="Times New Roman" w:hAnsi="Times New Roman" w:cs="Times New Roman"/>
          <w:b/>
          <w:sz w:val="24"/>
          <w:szCs w:val="24"/>
        </w:rPr>
        <w:t xml:space="preserve">.2.4.Программа формирования экологической культуры, здорового </w:t>
      </w:r>
      <w:r w:rsidR="00F5026A" w:rsidRPr="00AB72F3">
        <w:rPr>
          <w:rFonts w:ascii="Times New Roman" w:hAnsi="Times New Roman" w:cs="Times New Roman"/>
          <w:b/>
          <w:sz w:val="24"/>
          <w:szCs w:val="24"/>
        </w:rPr>
        <w:br/>
        <w:t>и безопасного образа жизни</w:t>
      </w:r>
      <w:bookmarkEnd w:id="14"/>
    </w:p>
    <w:p w:rsidR="00047416" w:rsidRPr="00AB72F3" w:rsidRDefault="00047416" w:rsidP="004F7B55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 w:rsidRPr="00AB72F3">
        <w:rPr>
          <w:rFonts w:ascii="Times New Roman" w:hAnsi="Times New Roman"/>
          <w:sz w:val="24"/>
          <w:szCs w:val="24"/>
        </w:rPr>
        <w:t>ФГОС НОО обучающихся с ОВЗ</w:t>
      </w:r>
      <w:r w:rsidRPr="00AB72F3">
        <w:rPr>
          <w:rFonts w:ascii="Times New Roman" w:hAnsi="Times New Roman"/>
          <w:sz w:val="24"/>
          <w:szCs w:val="24"/>
        </w:rPr>
        <w:t xml:space="preserve">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Pr="00AB72F3" w:rsidRDefault="00047416" w:rsidP="002479A0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разрабатывается </w:t>
      </w:r>
      <w:r w:rsidRPr="00AB72F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основе системно-деятельностного и культурно-исторического подходов,</w:t>
      </w:r>
      <w:r w:rsidRPr="00AB72F3">
        <w:rPr>
          <w:rFonts w:ascii="Times New Roman" w:hAnsi="Times New Roman" w:cs="Times New Roman"/>
          <w:sz w:val="24"/>
          <w:szCs w:val="24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Pr="00AB72F3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AB72F3">
        <w:rPr>
          <w:rFonts w:ascii="Times New Roman" w:hAnsi="Times New Roman"/>
          <w:spacing w:val="-4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 НОО обучающихся с ЗПР: </w:t>
      </w:r>
      <w:r w:rsidR="00D445C2" w:rsidRPr="00AB72F3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</w:t>
      </w:r>
      <w:r w:rsidRPr="00AB72F3">
        <w:rPr>
          <w:rFonts w:ascii="Times New Roman" w:hAnsi="Times New Roman"/>
          <w:spacing w:val="-4"/>
          <w:sz w:val="24"/>
          <w:szCs w:val="24"/>
        </w:rPr>
        <w:t>в его органичном единстве и разнообразии природы, народов, культур и религий</w:t>
      </w:r>
      <w:r w:rsidR="00D445C2" w:rsidRPr="00AB72F3">
        <w:rPr>
          <w:rFonts w:ascii="Times New Roman" w:hAnsi="Times New Roman"/>
          <w:spacing w:val="-4"/>
          <w:sz w:val="24"/>
          <w:szCs w:val="24"/>
        </w:rPr>
        <w:t>;</w:t>
      </w:r>
      <w:r w:rsidRPr="00AB72F3">
        <w:rPr>
          <w:rFonts w:ascii="Times New Roman" w:hAnsi="Times New Roman"/>
          <w:spacing w:val="-4"/>
          <w:sz w:val="24"/>
          <w:szCs w:val="24"/>
        </w:rPr>
        <w:t xml:space="preserve"> овладение начальными навыками адаптации </w:t>
      </w:r>
      <w:r w:rsidR="00D445C2" w:rsidRPr="00AB72F3">
        <w:rPr>
          <w:rFonts w:ascii="Times New Roman" w:hAnsi="Times New Roman" w:cs="Times New Roman"/>
          <w:sz w:val="24"/>
          <w:szCs w:val="24"/>
        </w:rPr>
        <w:t>в окружающем мире</w:t>
      </w:r>
      <w:r w:rsidRPr="00AB72F3">
        <w:rPr>
          <w:rFonts w:ascii="Times New Roman" w:hAnsi="Times New Roman"/>
          <w:spacing w:val="-4"/>
          <w:sz w:val="24"/>
          <w:szCs w:val="24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Pr="00AB72F3" w:rsidRDefault="00E80E2B" w:rsidP="00E80E2B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kern w:val="36"/>
          <w:sz w:val="24"/>
          <w:szCs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AB72F3">
        <w:rPr>
          <w:rFonts w:ascii="Times New Roman" w:hAnsi="Times New Roman"/>
          <w:sz w:val="24"/>
          <w:szCs w:val="24"/>
        </w:rPr>
        <w:t xml:space="preserve"> Она направлена на развитие мотивации и готовности обучающихся с ЗПРдействовать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AB72F3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жизни на ступени начального общего образования формируется с учётом </w:t>
      </w:r>
      <w:r w:rsidRPr="00AB72F3">
        <w:rPr>
          <w:rFonts w:ascii="Times New Roman" w:eastAsia="Times New Roman" w:hAnsi="Times New Roman" w:cs="Times New Roman"/>
          <w:bCs/>
          <w:color w:val="auto"/>
          <w:kern w:val="0"/>
          <w:sz w:val="24"/>
          <w:szCs w:val="24"/>
          <w:lang w:eastAsia="ru-RU"/>
        </w:rPr>
        <w:t>факторов, оказывающих существенное влияние на состояние здоровья обучающихся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: </w:t>
      </w:r>
    </w:p>
    <w:p w:rsidR="00F26F28" w:rsidRPr="00AB72F3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AB72F3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факторы риска, имеющие место в образовательных организациях, которые приводят к ухудшению здоровья обучающихся; </w:t>
      </w:r>
    </w:p>
    <w:p w:rsidR="00F26F28" w:rsidRPr="00AB72F3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AB72F3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AB72F3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свободы;</w:t>
      </w:r>
    </w:p>
    <w:p w:rsidR="00F26F28" w:rsidRPr="00AB72F3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- неспособность прогнозировать последствия своего отношения к здоровью.</w:t>
      </w:r>
    </w:p>
    <w:p w:rsidR="009D4048" w:rsidRPr="00AB72F3" w:rsidRDefault="009D4048" w:rsidP="009D40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AB72F3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здоровьесозидающих режимов дня;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негативного отношения к факторам риска здоровью обучающихся;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готовности самостоятельно поддерживать свое здоровье на основе использования навыков личной гигиены; </w:t>
      </w:r>
    </w:p>
    <w:p w:rsidR="00047416" w:rsidRPr="00AB72F3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AB72F3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bCs/>
          <w:sz w:val="24"/>
          <w:szCs w:val="24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AB72F3">
        <w:rPr>
          <w:rFonts w:ascii="Times New Roman" w:hAnsi="Times New Roman" w:cs="Times New Roman"/>
          <w:sz w:val="24"/>
          <w:szCs w:val="24"/>
        </w:rPr>
        <w:t>:</w:t>
      </w:r>
    </w:p>
    <w:p w:rsidR="00047416" w:rsidRPr="00AB72F3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bCs/>
          <w:sz w:val="24"/>
          <w:szCs w:val="24"/>
        </w:rPr>
        <w:t xml:space="preserve">1.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AB72F3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2F3">
        <w:rPr>
          <w:rFonts w:ascii="Times New Roman" w:hAnsi="Times New Roman" w:cs="Times New Roman"/>
          <w:bCs/>
          <w:sz w:val="24"/>
          <w:szCs w:val="24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AB72F3">
        <w:rPr>
          <w:rFonts w:ascii="Times New Roman" w:eastAsia="Calibri" w:hAnsi="Times New Roman" w:cs="Times New Roman"/>
          <w:sz w:val="24"/>
          <w:szCs w:val="24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AB72F3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bCs/>
          <w:sz w:val="24"/>
          <w:szCs w:val="24"/>
        </w:rPr>
        <w:t xml:space="preserve">3. Организация физкультурно-оздоровительной работы, </w:t>
      </w:r>
      <w:r w:rsidRPr="00AB72F3">
        <w:rPr>
          <w:rFonts w:ascii="Times New Roman" w:hAnsi="Times New Roman" w:cs="Times New Roman"/>
          <w:sz w:val="24"/>
          <w:szCs w:val="24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AB72F3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2F3">
        <w:rPr>
          <w:rFonts w:ascii="Times New Roman" w:eastAsia="Calibri" w:hAnsi="Times New Roman" w:cs="Times New Roman"/>
          <w:color w:val="000000"/>
          <w:sz w:val="24"/>
          <w:szCs w:val="24"/>
        </w:rPr>
        <w:t>4. Формирование экологической культуры в процессе усвоения элементарных представлений об экокультурных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AB72F3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72F3">
        <w:rPr>
          <w:rFonts w:ascii="Times New Roman" w:eastAsia="Calibri" w:hAnsi="Times New Roman" w:cs="Times New Roman"/>
          <w:color w:val="000000"/>
          <w:sz w:val="24"/>
          <w:szCs w:val="24"/>
        </w:rPr>
        <w:t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саногенетический мониторинг и получивших рекомендации по коррекции различных параметров здоровья.</w:t>
      </w:r>
    </w:p>
    <w:p w:rsidR="009D4048" w:rsidRPr="00AB72F3" w:rsidRDefault="009D4048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lastRenderedPageBreak/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47416" w:rsidRPr="00AB72F3" w:rsidRDefault="00047416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Программа должна содержать: цель и задачи, планируемые результаты, основные направления работы, перечень организационных форм.</w:t>
      </w:r>
    </w:p>
    <w:p w:rsidR="006642AC" w:rsidRPr="00AB72F3" w:rsidRDefault="00B704C1" w:rsidP="00C4660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_Toc415833133"/>
      <w:r w:rsidRPr="00AB72F3">
        <w:rPr>
          <w:rFonts w:ascii="Times New Roman" w:hAnsi="Times New Roman" w:cs="Times New Roman"/>
          <w:b/>
          <w:spacing w:val="2"/>
          <w:sz w:val="24"/>
          <w:szCs w:val="24"/>
        </w:rPr>
        <w:t>3</w:t>
      </w:r>
      <w:r w:rsidR="006642AC" w:rsidRPr="00AB72F3">
        <w:rPr>
          <w:rFonts w:ascii="Times New Roman" w:hAnsi="Times New Roman" w:cs="Times New Roman"/>
          <w:b/>
          <w:spacing w:val="2"/>
          <w:sz w:val="24"/>
          <w:szCs w:val="24"/>
        </w:rPr>
        <w:t>.2.5. Программа коррекционной работы</w:t>
      </w:r>
      <w:bookmarkEnd w:id="15"/>
    </w:p>
    <w:p w:rsidR="001E244A" w:rsidRPr="00AB72F3" w:rsidRDefault="001E244A" w:rsidP="001E244A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 xml:space="preserve">Программа коррекционной работы в соответствии с требованиями </w:t>
      </w:r>
      <w:r w:rsidR="00E010E8" w:rsidRPr="00AB72F3">
        <w:rPr>
          <w:rFonts w:ascii="Times New Roman" w:hAnsi="Times New Roman"/>
          <w:color w:val="auto"/>
          <w:kern w:val="28"/>
          <w:sz w:val="24"/>
          <w:szCs w:val="24"/>
        </w:rPr>
        <w:t>ФГОС НОО обучающихся с ОВЗ</w:t>
      </w:r>
      <w:r w:rsidRPr="00AB72F3">
        <w:rPr>
          <w:rFonts w:ascii="Times New Roman" w:hAnsi="Times New Roman"/>
          <w:sz w:val="24"/>
          <w:szCs w:val="24"/>
        </w:rPr>
        <w:t xml:space="preserve"> направлена на создание системы комплексной помощи обучающимся с ЗПР в освоении АООП НОО, коррекцию недостатков в физическом и (или) психическом развитии обучающихся, их социальную адаптацию.</w:t>
      </w:r>
    </w:p>
    <w:p w:rsidR="001E244A" w:rsidRPr="00AB72F3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1E244A" w:rsidRPr="00AB72F3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1E244A" w:rsidRPr="00AB72F3" w:rsidRDefault="001E244A" w:rsidP="001E244A">
      <w:pPr>
        <w:suppressAutoHyphens w:val="0"/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Pr="00AB72F3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 возможностей (в соответствии с рекомендациями ПМПК);</w:t>
      </w:r>
    </w:p>
    <w:p w:rsidR="001E244A" w:rsidRPr="00AB72F3" w:rsidRDefault="001E244A" w:rsidP="001E244A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ых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занятий для обучающихся с ЗПР с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AB72F3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оказание помощи в освоении обучающимися с ЗПР АООП НОО</w:t>
      </w:r>
      <w:r w:rsidRPr="00AB72F3">
        <w:rPr>
          <w:rFonts w:ascii="Times New Roman" w:hAnsi="Times New Roman" w:cs="Times New Roman"/>
          <w:color w:val="000000"/>
          <w:sz w:val="24"/>
          <w:szCs w:val="24"/>
        </w:rPr>
        <w:t xml:space="preserve"> и их интеграции в образовательном учреждении;</w:t>
      </w:r>
    </w:p>
    <w:p w:rsidR="001E244A" w:rsidRPr="00AB72F3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AB72F3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7E9F" w:rsidRPr="00AB72F3" w:rsidRDefault="00417E9F" w:rsidP="00417E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 xml:space="preserve">Целью программы коррекционной работы является создание системы комплексного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психолого-медико-педагогического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AB72F3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Задачи программы:</w:t>
      </w:r>
    </w:p>
    <w:p w:rsidR="005E76D0" w:rsidRPr="00AB72F3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- определение особых образовательных потребностей обучающихся с ЗПР;</w:t>
      </w:r>
    </w:p>
    <w:p w:rsidR="005E76D0" w:rsidRPr="00AB72F3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- повышение возможностей обучающихся с ЗПР в освоении АООП НОО и интегрировании в образовательный процесс;</w:t>
      </w:r>
    </w:p>
    <w:p w:rsidR="005E76D0" w:rsidRPr="00AB72F3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- своевременное выявление обучающихся с трудностями адаптации в образовательно-воспитательном процессе;</w:t>
      </w:r>
    </w:p>
    <w:p w:rsidR="005E76D0" w:rsidRPr="00AB72F3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- 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:rsidR="005E76D0" w:rsidRPr="00AB72F3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- оказание родителям (законным представителям) обучающихся с ЗПР консультативной и методической помощи по медицинским, социальным, психологическим, правовым и другим вопросам.</w:t>
      </w:r>
    </w:p>
    <w:p w:rsidR="001E244A" w:rsidRPr="00AB72F3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1E244A" w:rsidRPr="00AB72F3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ЗПР и освоение ими АООП НОО; </w:t>
      </w:r>
    </w:p>
    <w:p w:rsidR="001E244A" w:rsidRPr="00AB72F3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систему комплексного психолого-медико-педагогического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сопровождения обучающихся</w:t>
      </w:r>
      <w:r w:rsidRPr="00AB72F3">
        <w:rPr>
          <w:rFonts w:ascii="Times New Roman" w:hAnsi="Times New Roman" w:cs="Times New Roman"/>
          <w:sz w:val="24"/>
          <w:szCs w:val="24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обучающихся и</w:t>
      </w:r>
      <w:r w:rsidRPr="00AB72F3">
        <w:rPr>
          <w:rFonts w:ascii="Times New Roman" w:hAnsi="Times New Roman" w:cs="Times New Roman"/>
          <w:sz w:val="24"/>
          <w:szCs w:val="24"/>
        </w:rPr>
        <w:t xml:space="preserve"> их успешности в освоении АООП НОО; корректировку коррекционных мероприятий;</w:t>
      </w:r>
    </w:p>
    <w:p w:rsidR="001E244A" w:rsidRPr="00AB72F3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специализирующихся в области социально-психолого-педагогической поддержки семьи и других социальных институтов</w:t>
      </w:r>
      <w:r w:rsidRPr="00AB72F3">
        <w:rPr>
          <w:rFonts w:ascii="Times New Roman" w:hAnsi="Times New Roman" w:cs="Times New Roman"/>
          <w:sz w:val="24"/>
          <w:szCs w:val="24"/>
        </w:rPr>
        <w:t>, который должен обеспечиваться в единстве урочной, внеурочной и внешкольной деятельности;</w:t>
      </w:r>
    </w:p>
    <w:p w:rsidR="001E244A" w:rsidRPr="00AB72F3" w:rsidRDefault="001E244A" w:rsidP="001E244A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1E244A" w:rsidRPr="00AB72F3" w:rsidRDefault="001E244A" w:rsidP="001E244A">
      <w:pPr>
        <w:pStyle w:val="afc"/>
        <w:ind w:firstLine="709"/>
        <w:rPr>
          <w:caps w:val="0"/>
          <w:color w:val="auto"/>
          <w:kern w:val="28"/>
          <w:sz w:val="24"/>
          <w:szCs w:val="24"/>
        </w:rPr>
      </w:pPr>
      <w:bookmarkStart w:id="16" w:name="bookmark188"/>
      <w:r w:rsidRPr="00AB72F3">
        <w:rPr>
          <w:caps w:val="0"/>
          <w:color w:val="auto"/>
          <w:kern w:val="28"/>
          <w:sz w:val="24"/>
          <w:szCs w:val="24"/>
        </w:rPr>
        <w:lastRenderedPageBreak/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и/или психическом развитии обучающихся с ЗПР.  </w:t>
      </w:r>
    </w:p>
    <w:p w:rsidR="001E244A" w:rsidRPr="00AB72F3" w:rsidRDefault="001E244A" w:rsidP="001E244A">
      <w:pPr>
        <w:pStyle w:val="afc"/>
        <w:ind w:firstLine="709"/>
        <w:rPr>
          <w:i/>
          <w:caps w:val="0"/>
          <w:color w:val="auto"/>
          <w:kern w:val="28"/>
          <w:sz w:val="24"/>
          <w:szCs w:val="24"/>
        </w:rPr>
      </w:pPr>
      <w:r w:rsidRPr="00AB72F3">
        <w:rPr>
          <w:i/>
          <w:caps w:val="0"/>
          <w:color w:val="auto"/>
          <w:sz w:val="24"/>
          <w:szCs w:val="24"/>
        </w:rPr>
        <w:t xml:space="preserve">Принципы </w:t>
      </w:r>
      <w:bookmarkEnd w:id="16"/>
      <w:r w:rsidRPr="00AB72F3">
        <w:rPr>
          <w:i/>
          <w:caps w:val="0"/>
          <w:color w:val="auto"/>
          <w:kern w:val="28"/>
          <w:sz w:val="24"/>
          <w:szCs w:val="24"/>
        </w:rPr>
        <w:t>коррекционной работы:</w:t>
      </w:r>
    </w:p>
    <w:p w:rsidR="001E244A" w:rsidRPr="00AB72F3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 xml:space="preserve">Принцип </w:t>
      </w:r>
      <w:r w:rsidRPr="00AB72F3">
        <w:rPr>
          <w:rFonts w:ascii="Times New Roman" w:hAnsi="Times New Roman"/>
          <w:i/>
          <w:color w:val="auto"/>
          <w:sz w:val="24"/>
          <w:szCs w:val="24"/>
        </w:rPr>
        <w:t>приоритетности интересов</w:t>
      </w:r>
      <w:r w:rsidRPr="00AB72F3">
        <w:rPr>
          <w:rFonts w:ascii="Times New Roman" w:hAnsi="Times New Roman"/>
          <w:color w:val="auto"/>
          <w:sz w:val="24"/>
          <w:szCs w:val="24"/>
        </w:rPr>
        <w:t>обучающегосяопределяет отношение работников организации, которые призваныоказывать каждому обучающемусяпомощь в развитии с учетом его индивидуальных образовательных потребностей</w:t>
      </w:r>
      <w:r w:rsidRPr="00AB72F3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1E244A" w:rsidRPr="00AB72F3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>Принцип</w:t>
      </w:r>
      <w:r w:rsidRPr="00AB72F3">
        <w:rPr>
          <w:rStyle w:val="16"/>
          <w:iCs/>
          <w:caps w:val="0"/>
          <w:color w:val="auto"/>
          <w:sz w:val="24"/>
          <w:szCs w:val="24"/>
        </w:rPr>
        <w:t xml:space="preserve"> системности -</w:t>
      </w:r>
      <w:r w:rsidRPr="00AB72F3">
        <w:rPr>
          <w:rFonts w:ascii="Times New Roman" w:hAnsi="Times New Roman"/>
          <w:color w:val="auto"/>
          <w:sz w:val="24"/>
          <w:szCs w:val="24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1E244A" w:rsidRPr="00AB72F3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>Принцип</w:t>
      </w:r>
      <w:r w:rsidRPr="00AB72F3">
        <w:rPr>
          <w:rStyle w:val="16"/>
          <w:iCs/>
          <w:caps w:val="0"/>
          <w:color w:val="auto"/>
          <w:sz w:val="24"/>
          <w:szCs w:val="24"/>
        </w:rPr>
        <w:t xml:space="preserve"> непрерывности </w:t>
      </w:r>
      <w:r w:rsidRPr="00AB72F3">
        <w:rPr>
          <w:rStyle w:val="16"/>
          <w:i w:val="0"/>
          <w:iCs/>
          <w:caps w:val="0"/>
          <w:color w:val="auto"/>
          <w:sz w:val="24"/>
          <w:szCs w:val="24"/>
        </w:rPr>
        <w:t>обеспечивает проведение коррекционной работы на всем протяжении обучения школьник</w:t>
      </w:r>
      <w:r w:rsidR="00513222" w:rsidRPr="00AB72F3">
        <w:rPr>
          <w:rStyle w:val="16"/>
          <w:i w:val="0"/>
          <w:iCs/>
          <w:caps w:val="0"/>
          <w:color w:val="auto"/>
          <w:sz w:val="24"/>
          <w:szCs w:val="24"/>
        </w:rPr>
        <w:t>ов</w:t>
      </w:r>
      <w:r w:rsidRPr="00AB72F3">
        <w:rPr>
          <w:rStyle w:val="16"/>
          <w:i w:val="0"/>
          <w:iCs/>
          <w:caps w:val="0"/>
          <w:color w:val="auto"/>
          <w:sz w:val="24"/>
          <w:szCs w:val="24"/>
        </w:rPr>
        <w:t xml:space="preserve"> с учетом изменений в их личности</w:t>
      </w:r>
      <w:r w:rsidRPr="00AB72F3">
        <w:rPr>
          <w:rFonts w:ascii="Times New Roman" w:hAnsi="Times New Roman"/>
          <w:caps/>
          <w:color w:val="auto"/>
          <w:sz w:val="24"/>
          <w:szCs w:val="24"/>
        </w:rPr>
        <w:t>.</w:t>
      </w:r>
    </w:p>
    <w:p w:rsidR="00A159B8" w:rsidRPr="00AB72F3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AB72F3">
        <w:rPr>
          <w:rStyle w:val="16"/>
          <w:rFonts w:cs="Times New Roman"/>
          <w:iCs/>
          <w:caps w:val="0"/>
          <w:color w:val="auto"/>
          <w:sz w:val="24"/>
          <w:szCs w:val="24"/>
        </w:rPr>
        <w:t>вариативности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AB72F3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AB72F3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комплексности</w:t>
      </w:r>
      <w:r w:rsidR="00727ED5"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коррекционного воздействия предполагает необходимость</w:t>
      </w:r>
      <w:r w:rsidRPr="00AB72F3">
        <w:rPr>
          <w:rFonts w:ascii="Times New Roman" w:hAnsi="Times New Roman" w:cs="Times New Roman"/>
          <w:sz w:val="24"/>
          <w:szCs w:val="24"/>
        </w:rPr>
        <w:t>всесторонне</w:t>
      </w:r>
      <w:r w:rsidR="00727ED5" w:rsidRPr="00AB72F3">
        <w:rPr>
          <w:rFonts w:ascii="Times New Roman" w:hAnsi="Times New Roman" w:cs="Times New Roman"/>
          <w:sz w:val="24"/>
          <w:szCs w:val="24"/>
        </w:rPr>
        <w:t>го</w:t>
      </w:r>
      <w:r w:rsidRPr="00AB72F3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727ED5" w:rsidRPr="00AB72F3">
        <w:rPr>
          <w:rFonts w:ascii="Times New Roman" w:hAnsi="Times New Roman" w:cs="Times New Roman"/>
          <w:sz w:val="24"/>
          <w:szCs w:val="24"/>
        </w:rPr>
        <w:t>я</w:t>
      </w:r>
      <w:r w:rsidRPr="00AB72F3">
        <w:rPr>
          <w:rFonts w:ascii="Times New Roman" w:hAnsi="Times New Roman" w:cs="Times New Roman"/>
          <w:sz w:val="24"/>
          <w:szCs w:val="24"/>
        </w:rPr>
        <w:t xml:space="preserve"> обучающихся и предоставлени</w:t>
      </w:r>
      <w:r w:rsidR="00727ED5" w:rsidRPr="00AB72F3">
        <w:rPr>
          <w:rFonts w:ascii="Times New Roman" w:hAnsi="Times New Roman" w:cs="Times New Roman"/>
          <w:sz w:val="24"/>
          <w:szCs w:val="24"/>
        </w:rPr>
        <w:t>я</w:t>
      </w:r>
      <w:r w:rsidRPr="00AB72F3">
        <w:rPr>
          <w:rFonts w:ascii="Times New Roman" w:hAnsi="Times New Roman" w:cs="Times New Roman"/>
          <w:sz w:val="24"/>
          <w:szCs w:val="24"/>
        </w:rPr>
        <w:t xml:space="preserve"> квалифицированной помощи специалистов разного профиля с учетом 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их особых образовательных потребностей и возможностей психофизического развития</w:t>
      </w:r>
      <w:r w:rsidR="00727ED5"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на основе </w:t>
      </w:r>
      <w:r w:rsidR="00727ED5" w:rsidRPr="00AB72F3">
        <w:rPr>
          <w:rFonts w:ascii="Times New Roman" w:hAnsi="Times New Roman" w:cs="Times New Roman"/>
          <w:sz w:val="24"/>
          <w:szCs w:val="24"/>
        </w:rPr>
        <w:t>использования всего многообразия методов, техник и приемов коррекционной работы</w:t>
      </w:r>
      <w:r w:rsidRPr="00AB72F3">
        <w:rPr>
          <w:rFonts w:ascii="Times New Roman" w:hAnsi="Times New Roman" w:cs="Times New Roman"/>
          <w:sz w:val="24"/>
          <w:szCs w:val="24"/>
        </w:rPr>
        <w:t>.</w:t>
      </w:r>
    </w:p>
    <w:p w:rsidR="00A159B8" w:rsidRPr="00AB72F3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AB72F3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единства психолого-педагогических и медицинских средств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AB72F3" w:rsidRDefault="001E244A" w:rsidP="001E244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</w:t>
      </w:r>
      <w:r w:rsidRPr="00AB72F3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>сотрудничества с семьей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AB72F3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sz w:val="24"/>
          <w:szCs w:val="24"/>
        </w:rPr>
        <w:t>Коррекционная работа с обучающимися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с ЗПР</w:t>
      </w:r>
      <w:r w:rsidRPr="00AB72F3">
        <w:rPr>
          <w:rFonts w:ascii="Times New Roman" w:hAnsi="Times New Roman" w:cs="Times New Roman"/>
          <w:sz w:val="24"/>
          <w:szCs w:val="24"/>
        </w:rPr>
        <w:t>осуществляется в ходе всего учебно-образовательного процесса</w:t>
      </w: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E26269" w:rsidRPr="00AB72F3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― 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E26269" w:rsidRPr="00AB72F3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t>― в рамках внеурочной деятельности в форме специально организованных индивидуальных и групповых занятий (психокоррекционные и логопедические занятия, занятия ритмикой);</w:t>
      </w:r>
    </w:p>
    <w:p w:rsidR="00E26269" w:rsidRPr="00AB72F3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8"/>
          <w:sz w:val="24"/>
          <w:szCs w:val="24"/>
        </w:rPr>
        <w:lastRenderedPageBreak/>
        <w:t xml:space="preserve">― в рамках психологического и социально-педагогического сопровождения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обучающихся.</w:t>
      </w:r>
    </w:p>
    <w:p w:rsidR="00E44E55" w:rsidRPr="00AB72F3" w:rsidRDefault="00E44E55" w:rsidP="00E44E55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AB72F3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AB72F3" w:rsidRDefault="00417E9F" w:rsidP="000C552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i/>
          <w:sz w:val="24"/>
          <w:szCs w:val="24"/>
        </w:rPr>
        <w:t>Д</w:t>
      </w:r>
      <w:r w:rsidR="004555FA" w:rsidRPr="00AB72F3">
        <w:rPr>
          <w:rFonts w:ascii="Times New Roman" w:hAnsi="Times New Roman" w:cs="Times New Roman"/>
          <w:i/>
          <w:sz w:val="24"/>
          <w:szCs w:val="24"/>
        </w:rPr>
        <w:t>иагностическая работа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</w:t>
      </w:r>
      <w:r w:rsidRPr="00AB72F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7E9F" w:rsidRPr="00AB72F3" w:rsidRDefault="00417E9F" w:rsidP="00417E9F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Проведение диагностической работы предполагает</w:t>
      </w:r>
      <w:r w:rsidRPr="00AB72F3">
        <w:rPr>
          <w:caps w:val="0"/>
          <w:color w:val="auto"/>
          <w:kern w:val="28"/>
          <w:sz w:val="24"/>
          <w:szCs w:val="24"/>
        </w:rPr>
        <w:t xml:space="preserve"> осуществление</w:t>
      </w:r>
      <w:r w:rsidRPr="00AB72F3">
        <w:rPr>
          <w:caps w:val="0"/>
          <w:color w:val="auto"/>
          <w:sz w:val="24"/>
          <w:szCs w:val="24"/>
        </w:rPr>
        <w:t>:</w:t>
      </w:r>
    </w:p>
    <w:p w:rsidR="00417E9F" w:rsidRPr="00AB72F3" w:rsidRDefault="00417E9F" w:rsidP="00417E9F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kern w:val="28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AB72F3" w:rsidRDefault="00417E9F" w:rsidP="00417E9F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AB72F3" w:rsidRDefault="00417E9F" w:rsidP="00417E9F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417E9F" w:rsidRPr="00AB72F3" w:rsidRDefault="00417E9F" w:rsidP="00417E9F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определение социальной ситуации развития и условий семейного воспитания обучающегося;</w:t>
      </w:r>
    </w:p>
    <w:p w:rsidR="00417E9F" w:rsidRPr="00AB72F3" w:rsidRDefault="00417E9F" w:rsidP="00417E9F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kern w:val="28"/>
          <w:sz w:val="24"/>
          <w:szCs w:val="24"/>
        </w:rPr>
        <w:t>2) мониторинга динамики развития обучающихся, их успешности в освоении АООП НОО;</w:t>
      </w:r>
    </w:p>
    <w:p w:rsidR="00417E9F" w:rsidRPr="00AB72F3" w:rsidRDefault="00417E9F" w:rsidP="00417E9F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kern w:val="28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AB72F3" w:rsidRDefault="00417E9F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2.</w:t>
      </w:r>
      <w:r w:rsidRPr="00AB72F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AB72F3">
        <w:rPr>
          <w:rFonts w:ascii="Times New Roman" w:hAnsi="Times New Roman" w:cs="Times New Roman"/>
          <w:i/>
          <w:sz w:val="24"/>
          <w:szCs w:val="24"/>
        </w:rPr>
        <w:t>оррекционно-развивающая работа</w:t>
      </w:r>
      <w:r w:rsidR="00B14EA5" w:rsidRPr="00AB72F3">
        <w:rPr>
          <w:rFonts w:ascii="Times New Roman" w:hAnsi="Times New Roman" w:cs="Times New Roman"/>
          <w:color w:val="auto"/>
          <w:sz w:val="24"/>
          <w:szCs w:val="24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AB72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A5" w:rsidRPr="00AB72F3" w:rsidRDefault="00B14EA5" w:rsidP="00B14EA5">
      <w:pPr>
        <w:pStyle w:val="afc"/>
        <w:ind w:firstLine="720"/>
        <w:rPr>
          <w:i/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К</w:t>
      </w:r>
      <w:r w:rsidRPr="00AB72F3">
        <w:rPr>
          <w:rStyle w:val="16"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B14EA5" w:rsidRPr="00AB72F3" w:rsidRDefault="00B14EA5" w:rsidP="00B14EA5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</w:t>
      </w:r>
      <w:r w:rsidRPr="00AB72F3">
        <w:rPr>
          <w:bCs/>
          <w:caps w:val="0"/>
          <w:color w:val="auto"/>
          <w:kern w:val="28"/>
          <w:sz w:val="24"/>
          <w:szCs w:val="24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B14EA5" w:rsidRPr="00AB72F3" w:rsidRDefault="00B14EA5" w:rsidP="00B14EA5">
      <w:pPr>
        <w:pStyle w:val="afc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lastRenderedPageBreak/>
        <w:t>― </w:t>
      </w:r>
      <w:r w:rsidRPr="00AB72F3">
        <w:rPr>
          <w:bCs/>
          <w:caps w:val="0"/>
          <w:color w:val="auto"/>
          <w:kern w:val="28"/>
          <w:sz w:val="24"/>
          <w:szCs w:val="24"/>
        </w:rPr>
        <w:t>формирование в классе психологического климата комфортного для всех обучающихся;</w:t>
      </w:r>
    </w:p>
    <w:p w:rsidR="00B14EA5" w:rsidRPr="00AB72F3" w:rsidRDefault="00B14EA5" w:rsidP="00B14EA5">
      <w:pPr>
        <w:pStyle w:val="afc"/>
        <w:ind w:firstLine="720"/>
        <w:rPr>
          <w:bCs/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</w:t>
      </w:r>
      <w:r w:rsidRPr="00AB72F3">
        <w:rPr>
          <w:bCs/>
          <w:caps w:val="0"/>
          <w:color w:val="auto"/>
          <w:kern w:val="28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B14EA5" w:rsidRPr="00AB72F3" w:rsidRDefault="00B14EA5" w:rsidP="00B14EA5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разработка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B14EA5" w:rsidRPr="00AB72F3" w:rsidRDefault="00B14EA5" w:rsidP="00B14EA5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организацию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</w:t>
      </w:r>
    </w:p>
    <w:p w:rsidR="00B14EA5" w:rsidRPr="00AB72F3" w:rsidRDefault="00B14EA5" w:rsidP="00B14EA5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развитие эмоционально-волевой и личностной сферы обучающегося и коррекцию его поведения;</w:t>
      </w:r>
    </w:p>
    <w:p w:rsidR="00B14EA5" w:rsidRPr="00AB72F3" w:rsidRDefault="00B14EA5" w:rsidP="00B14EA5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социальное сопровождение обучающегося в случае неблагоприятных условий жизни при психотравмирующих обстоятельствах.</w:t>
      </w:r>
    </w:p>
    <w:p w:rsidR="004555FA" w:rsidRPr="00AB72F3" w:rsidRDefault="00B14EA5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3.</w:t>
      </w:r>
      <w:r w:rsidRPr="00AB72F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4555FA" w:rsidRPr="00AB72F3">
        <w:rPr>
          <w:rFonts w:ascii="Times New Roman" w:hAnsi="Times New Roman" w:cs="Times New Roman"/>
          <w:i/>
          <w:sz w:val="24"/>
          <w:szCs w:val="24"/>
        </w:rPr>
        <w:t>онсультативная работа</w:t>
      </w:r>
      <w:r w:rsidR="004555FA" w:rsidRPr="00AB72F3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 w:rsidRPr="00AB72F3">
        <w:rPr>
          <w:rFonts w:ascii="Times New Roman" w:hAnsi="Times New Roman" w:cs="Times New Roman"/>
          <w:sz w:val="24"/>
          <w:szCs w:val="24"/>
        </w:rPr>
        <w:t>обучения</w:t>
      </w:r>
      <w:r w:rsidR="004555FA" w:rsidRPr="00AB72F3">
        <w:rPr>
          <w:rFonts w:ascii="Times New Roman" w:hAnsi="Times New Roman" w:cs="Times New Roman"/>
          <w:sz w:val="24"/>
          <w:szCs w:val="24"/>
        </w:rPr>
        <w:t>, воспитания, коррекции, развития и социализации обучающихся с ЗПР.</w:t>
      </w:r>
    </w:p>
    <w:p w:rsidR="004809F5" w:rsidRPr="00AB72F3" w:rsidRDefault="004809F5" w:rsidP="004809F5">
      <w:pPr>
        <w:pStyle w:val="afc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К</w:t>
      </w:r>
      <w:r w:rsidRPr="00AB72F3">
        <w:rPr>
          <w:rStyle w:val="16"/>
          <w:i w:val="0"/>
          <w:iCs/>
          <w:color w:val="auto"/>
          <w:sz w:val="24"/>
          <w:szCs w:val="24"/>
        </w:rPr>
        <w:t>онсультативная работа включает:</w:t>
      </w:r>
    </w:p>
    <w:p w:rsidR="004809F5" w:rsidRPr="00AB72F3" w:rsidRDefault="004809F5" w:rsidP="004809F5">
      <w:pPr>
        <w:pStyle w:val="Default"/>
        <w:spacing w:line="360" w:lineRule="auto"/>
        <w:ind w:firstLine="720"/>
        <w:jc w:val="both"/>
        <w:rPr>
          <w:color w:val="auto"/>
        </w:rPr>
      </w:pPr>
      <w:r w:rsidRPr="00AB72F3">
        <w:rPr>
          <w:caps/>
          <w:color w:val="auto"/>
        </w:rPr>
        <w:t>― </w:t>
      </w:r>
      <w:r w:rsidRPr="00AB72F3">
        <w:rPr>
          <w:color w:val="auto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обучающихся;</w:t>
      </w:r>
    </w:p>
    <w:p w:rsidR="004809F5" w:rsidRPr="00AB72F3" w:rsidRDefault="004809F5" w:rsidP="004809F5">
      <w:pPr>
        <w:pStyle w:val="afc"/>
        <w:ind w:firstLine="720"/>
        <w:rPr>
          <w:caps w:val="0"/>
          <w:color w:val="auto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программы.</w:t>
      </w:r>
    </w:p>
    <w:p w:rsidR="004555FA" w:rsidRPr="00AB72F3" w:rsidRDefault="004809F5" w:rsidP="000C5522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i/>
          <w:sz w:val="24"/>
          <w:szCs w:val="24"/>
        </w:rPr>
        <w:t>И</w:t>
      </w:r>
      <w:r w:rsidR="004555FA" w:rsidRPr="00AB72F3">
        <w:rPr>
          <w:rFonts w:ascii="Times New Roman" w:hAnsi="Times New Roman" w:cs="Times New Roman"/>
          <w:i/>
          <w:sz w:val="24"/>
          <w:szCs w:val="24"/>
        </w:rPr>
        <w:t>нформационно-просветительская работа</w:t>
      </w:r>
      <w:r w:rsidR="00056EBE" w:rsidRPr="00AB72F3">
        <w:rPr>
          <w:rFonts w:ascii="Times New Roman" w:hAnsi="Times New Roman" w:cs="Times New Roman"/>
          <w:color w:val="auto"/>
          <w:sz w:val="24"/>
          <w:szCs w:val="24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AB72F3">
        <w:rPr>
          <w:rFonts w:ascii="Times New Roman" w:hAnsi="Times New Roman" w:cs="Times New Roman"/>
          <w:sz w:val="24"/>
          <w:szCs w:val="24"/>
        </w:rPr>
        <w:t xml:space="preserve"> ЗПР, </w:t>
      </w:r>
      <w:r w:rsidR="00056EBE" w:rsidRPr="00AB72F3">
        <w:rPr>
          <w:rFonts w:ascii="Times New Roman" w:hAnsi="Times New Roman" w:cs="Times New Roman"/>
          <w:color w:val="auto"/>
          <w:sz w:val="24"/>
          <w:szCs w:val="24"/>
        </w:rPr>
        <w:t>взаимодействия с педагогами и сверстниками, их родителями (законными представителями) и др.</w:t>
      </w:r>
    </w:p>
    <w:p w:rsidR="00056EBE" w:rsidRPr="00AB72F3" w:rsidRDefault="00056EBE" w:rsidP="00056EBE">
      <w:pPr>
        <w:pStyle w:val="afc"/>
        <w:ind w:firstLine="720"/>
        <w:rPr>
          <w:rStyle w:val="16"/>
          <w:i w:val="0"/>
          <w:iCs/>
          <w:color w:val="auto"/>
          <w:sz w:val="24"/>
          <w:szCs w:val="24"/>
        </w:rPr>
      </w:pPr>
      <w:r w:rsidRPr="00AB72F3">
        <w:rPr>
          <w:rStyle w:val="16"/>
          <w:i w:val="0"/>
          <w:iCs/>
          <w:color w:val="auto"/>
          <w:sz w:val="24"/>
          <w:szCs w:val="24"/>
        </w:rPr>
        <w:t xml:space="preserve">Информационно-просветительскаяработа включает: </w:t>
      </w:r>
    </w:p>
    <w:p w:rsidR="00056EBE" w:rsidRPr="00AB72F3" w:rsidRDefault="00056EBE" w:rsidP="00056EBE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</w:t>
      </w:r>
      <w:r w:rsidRPr="00AB72F3">
        <w:rPr>
          <w:caps w:val="0"/>
          <w:color w:val="auto"/>
          <w:kern w:val="28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056EBE" w:rsidRPr="00AB72F3" w:rsidRDefault="00056EBE" w:rsidP="00056EBE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</w:t>
      </w:r>
      <w:r w:rsidRPr="00AB72F3">
        <w:rPr>
          <w:caps w:val="0"/>
          <w:color w:val="auto"/>
          <w:kern w:val="28"/>
          <w:sz w:val="24"/>
          <w:szCs w:val="24"/>
        </w:rPr>
        <w:t>оформление информационных стендов, печатных и других материалов;</w:t>
      </w:r>
    </w:p>
    <w:p w:rsidR="00056EBE" w:rsidRPr="00AB72F3" w:rsidRDefault="00056EBE" w:rsidP="00056EBE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t>― </w:t>
      </w:r>
      <w:r w:rsidRPr="00AB72F3">
        <w:rPr>
          <w:caps w:val="0"/>
          <w:color w:val="auto"/>
          <w:kern w:val="28"/>
          <w:sz w:val="24"/>
          <w:szCs w:val="24"/>
        </w:rPr>
        <w:t>психологическое просвещение педагогов с целью повышения их психологической  компетентности;</w:t>
      </w:r>
    </w:p>
    <w:p w:rsidR="00056EBE" w:rsidRPr="00AB72F3" w:rsidRDefault="00056EBE" w:rsidP="00056EBE">
      <w:pPr>
        <w:pStyle w:val="afc"/>
        <w:ind w:firstLine="720"/>
        <w:rPr>
          <w:caps w:val="0"/>
          <w:color w:val="auto"/>
          <w:kern w:val="28"/>
          <w:sz w:val="24"/>
          <w:szCs w:val="24"/>
        </w:rPr>
      </w:pPr>
      <w:r w:rsidRPr="00AB72F3">
        <w:rPr>
          <w:caps w:val="0"/>
          <w:color w:val="auto"/>
          <w:sz w:val="24"/>
          <w:szCs w:val="24"/>
        </w:rPr>
        <w:lastRenderedPageBreak/>
        <w:t>― </w:t>
      </w:r>
      <w:r w:rsidRPr="00AB72F3">
        <w:rPr>
          <w:caps w:val="0"/>
          <w:color w:val="auto"/>
          <w:kern w:val="28"/>
          <w:sz w:val="24"/>
          <w:szCs w:val="24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AB72F3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bCs/>
          <w:sz w:val="24"/>
          <w:szCs w:val="24"/>
        </w:rPr>
        <w:t>Программа коррекционной работы</w:t>
      </w:r>
      <w:r w:rsidRPr="00AB72F3">
        <w:rPr>
          <w:rFonts w:ascii="Times New Roman" w:hAnsi="Times New Roman" w:cs="Times New Roman"/>
          <w:sz w:val="24"/>
          <w:szCs w:val="24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Pr="00AB72F3" w:rsidRDefault="00E44E55" w:rsidP="00E4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П</w:t>
      </w:r>
      <w:r w:rsidRPr="00AB72F3">
        <w:rPr>
          <w:rFonts w:ascii="Times New Roman" w:hAnsi="Times New Roman" w:cs="Times New Roman"/>
          <w:iCs/>
          <w:sz w:val="24"/>
          <w:szCs w:val="24"/>
        </w:rPr>
        <w:t xml:space="preserve">сихолого-педагогическое сопровождение </w:t>
      </w:r>
      <w:r w:rsidRPr="00AB72F3">
        <w:rPr>
          <w:rFonts w:ascii="Times New Roman" w:hAnsi="Times New Roman" w:cs="Times New Roman"/>
          <w:sz w:val="24"/>
          <w:szCs w:val="24"/>
        </w:rPr>
        <w:t xml:space="preserve">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Основными механизмами реализации программы коррекционной работы являются оптимально выстроенное взаимодействие специалистов </w:t>
      </w:r>
      <w:r w:rsidR="00AB72F3">
        <w:rPr>
          <w:rFonts w:ascii="Times New Roman" w:hAnsi="Times New Roman" w:cs="Times New Roman"/>
          <w:sz w:val="24"/>
          <w:szCs w:val="24"/>
        </w:rPr>
        <w:t>МБОУ «СОШ №1 с.Старые</w:t>
      </w:r>
      <w:r w:rsidR="006244A4" w:rsidRPr="00AB72F3">
        <w:rPr>
          <w:rFonts w:ascii="Times New Roman" w:hAnsi="Times New Roman" w:cs="Times New Roman"/>
          <w:sz w:val="24"/>
          <w:szCs w:val="24"/>
        </w:rPr>
        <w:t xml:space="preserve"> Атаги</w:t>
      </w:r>
      <w:r w:rsidR="00D90E3F" w:rsidRPr="00AB72F3">
        <w:rPr>
          <w:rFonts w:ascii="Times New Roman" w:hAnsi="Times New Roman" w:cs="Times New Roman"/>
          <w:sz w:val="24"/>
          <w:szCs w:val="24"/>
        </w:rPr>
        <w:t>»</w:t>
      </w:r>
      <w:r w:rsidRPr="00AB72F3">
        <w:rPr>
          <w:rFonts w:ascii="Times New Roman" w:hAnsi="Times New Roman" w:cs="Times New Roman"/>
          <w:sz w:val="24"/>
          <w:szCs w:val="24"/>
        </w:rPr>
        <w:t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Организации с внешними ресурсами (организациями различных ведомств, другими институтами общества).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Взаимодействие специалистов Организации предусматривает: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многоаспектный анализ психофизического развития обучающего с ЗПР;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разработку индивидуальных образовательных маршрутов обучающихся с ЗПР.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Социальное партнерство предусматривает: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сотрудничество с образовательными организациями и другими ведомствами по вопросам преемственности обучения, развития, социализации, здоровьесбережения обучающихся с ЗПР;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сотрудничество со средствами массовой информации;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1E244A" w:rsidRPr="00AB72F3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 цель, задачи</w:t>
      </w:r>
      <w:r w:rsidRPr="00AB72F3">
        <w:rPr>
          <w:rFonts w:ascii="Times New Roman" w:hAnsi="Times New Roman" w:cs="Times New Roman"/>
          <w:caps/>
          <w:sz w:val="24"/>
          <w:szCs w:val="24"/>
        </w:rPr>
        <w:t>,</w:t>
      </w:r>
      <w:r w:rsidRPr="00AB72F3">
        <w:rPr>
          <w:rFonts w:ascii="Times New Roman" w:hAnsi="Times New Roman" w:cs="Times New Roman"/>
          <w:sz w:val="24"/>
          <w:szCs w:val="24"/>
        </w:rPr>
        <w:t xml:space="preserve"> программы коррекционных курсов, систему комплексного психолого-медико-педагогического </w:t>
      </w:r>
      <w:r w:rsidRPr="00AB72F3">
        <w:rPr>
          <w:rFonts w:ascii="Times New Roman" w:hAnsi="Times New Roman" w:cs="Times New Roman"/>
          <w:sz w:val="24"/>
          <w:szCs w:val="24"/>
        </w:rPr>
        <w:lastRenderedPageBreak/>
        <w:t>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752546" w:rsidRPr="00AB72F3" w:rsidRDefault="00752546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bookmarkStart w:id="17" w:name="_Toc415833134"/>
      <w:r w:rsidRPr="00AB72F3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2.2.6. Программа внеурочной деятельности</w:t>
      </w:r>
      <w:bookmarkEnd w:id="17"/>
    </w:p>
    <w:p w:rsidR="00187EE7" w:rsidRPr="00AB72F3" w:rsidRDefault="00187EE7" w:rsidP="00187EE7">
      <w:pPr>
        <w:pStyle w:val="western"/>
        <w:spacing w:before="0" w:beforeAutospacing="0" w:line="360" w:lineRule="auto"/>
        <w:ind w:firstLine="709"/>
        <w:jc w:val="both"/>
      </w:pPr>
      <w:r w:rsidRPr="00AB72F3"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AB72F3" w:rsidRDefault="00187EE7" w:rsidP="00187EE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</w:t>
      </w:r>
      <w:r w:rsidR="0090391C" w:rsidRPr="00AB72F3">
        <w:rPr>
          <w:rFonts w:ascii="Times New Roman" w:hAnsi="Times New Roman"/>
          <w:sz w:val="24"/>
          <w:szCs w:val="24"/>
        </w:rPr>
        <w:t xml:space="preserve"> обучающихся с ЗПР</w:t>
      </w:r>
      <w:r w:rsidRPr="00AB72F3">
        <w:rPr>
          <w:rFonts w:ascii="Times New Roman" w:hAnsi="Times New Roman"/>
          <w:sz w:val="24"/>
          <w:szCs w:val="24"/>
        </w:rPr>
        <w:t>.</w:t>
      </w:r>
      <w:r w:rsidR="0090391C" w:rsidRPr="00AB72F3">
        <w:rPr>
          <w:rFonts w:ascii="Times New Roman" w:hAnsi="Times New Roman"/>
          <w:sz w:val="24"/>
          <w:szCs w:val="24"/>
        </w:rPr>
        <w:t xml:space="preserve">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AB72F3" w:rsidRDefault="00187EE7" w:rsidP="00187EE7">
      <w:pPr>
        <w:pStyle w:val="western"/>
        <w:spacing w:before="0" w:beforeAutospacing="0" w:line="360" w:lineRule="auto"/>
        <w:ind w:firstLine="709"/>
        <w:jc w:val="both"/>
      </w:pPr>
      <w:r w:rsidRPr="00AB72F3"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Pr="00AB72F3" w:rsidRDefault="00187EE7" w:rsidP="00187EE7">
      <w:pPr>
        <w:pStyle w:val="western"/>
        <w:spacing w:before="0" w:beforeAutospacing="0" w:line="360" w:lineRule="auto"/>
        <w:ind w:firstLine="709"/>
        <w:jc w:val="both"/>
      </w:pPr>
      <w:r w:rsidRPr="00AB72F3">
        <w:t>Внеурочная деятельность ориентирована на создание условий для:</w:t>
      </w:r>
      <w:r w:rsidRPr="00AB72F3">
        <w:rPr>
          <w:bCs/>
          <w:iCs/>
        </w:rPr>
        <w:t>творческой самореализации обучающихся с ЗПР в комфортной р</w:t>
      </w:r>
      <w:r w:rsidRPr="00AB72F3"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AB72F3">
        <w:rPr>
          <w:bCs/>
          <w:iCs/>
        </w:rPr>
        <w:t xml:space="preserve">социального становления обучающегося </w:t>
      </w:r>
      <w:r w:rsidRPr="00AB72F3"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AB72F3" w:rsidRDefault="006E651B" w:rsidP="006E651B">
      <w:pPr>
        <w:pStyle w:val="western"/>
        <w:spacing w:before="0" w:beforeAutospacing="0" w:line="360" w:lineRule="auto"/>
        <w:ind w:firstLine="709"/>
        <w:jc w:val="both"/>
      </w:pPr>
      <w:r w:rsidRPr="00AB72F3"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AB72F3" w:rsidRDefault="00187EE7" w:rsidP="00187EE7">
      <w:pPr>
        <w:pStyle w:val="western"/>
        <w:spacing w:before="0" w:beforeAutospacing="0" w:line="360" w:lineRule="auto"/>
        <w:ind w:firstLine="709"/>
        <w:jc w:val="both"/>
      </w:pPr>
      <w:r w:rsidRPr="00AB72F3">
        <w:rPr>
          <w:i/>
        </w:rPr>
        <w:t>Основными целями</w:t>
      </w:r>
      <w:r w:rsidRPr="00AB72F3"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AB72F3" w:rsidRDefault="00187EE7" w:rsidP="00187E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B72F3">
        <w:rPr>
          <w:rFonts w:ascii="Times New Roman" w:hAnsi="Times New Roman" w:cs="Times New Roman"/>
          <w:i/>
          <w:color w:val="000000"/>
          <w:sz w:val="24"/>
          <w:szCs w:val="24"/>
        </w:rPr>
        <w:t>Основные задачи:</w:t>
      </w:r>
    </w:p>
    <w:p w:rsidR="00187EE7" w:rsidRPr="00AB72F3" w:rsidRDefault="00187EE7" w:rsidP="00187EE7">
      <w:pPr>
        <w:pStyle w:val="a5"/>
        <w:tabs>
          <w:tab w:val="num" w:pos="900"/>
        </w:tabs>
        <w:spacing w:before="0" w:after="0"/>
        <w:ind w:firstLine="709"/>
        <w:jc w:val="both"/>
      </w:pPr>
      <w:r w:rsidRPr="00AB72F3"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lastRenderedPageBreak/>
        <w:t>развитие активности, самостоятельности и независимости в повседневной жизни;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2F3">
        <w:rPr>
          <w:rFonts w:ascii="Times New Roman" w:hAnsi="Times New Roman" w:cs="Times New Roman"/>
          <w:bCs/>
          <w:sz w:val="24"/>
          <w:szCs w:val="24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AB72F3" w:rsidRDefault="00187EE7" w:rsidP="00187EE7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расширение представлений обучающегося о мире и о себе, его социального опыта;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</w:p>
    <w:p w:rsidR="00187EE7" w:rsidRPr="00AB72F3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2F3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187EE7" w:rsidRPr="00AB72F3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AB72F3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187EE7" w:rsidRPr="00AB72F3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AB72F3" w:rsidRDefault="00187EE7" w:rsidP="00187EE7">
      <w:pPr>
        <w:pStyle w:val="western"/>
        <w:spacing w:before="0" w:beforeAutospacing="0" w:line="360" w:lineRule="auto"/>
        <w:ind w:firstLine="709"/>
        <w:jc w:val="both"/>
      </w:pPr>
      <w:r w:rsidRPr="00AB72F3">
        <w:t>Внеурочная деятельность организуется по направлениям развития личности: спортивно-оздоровительное, нравственное, социальное, обще</w:t>
      </w:r>
      <w:r w:rsidRPr="00AB72F3">
        <w:softHyphen/>
        <w:t>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187EE7" w:rsidRPr="00AB72F3" w:rsidRDefault="00187EE7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aps/>
        </w:rPr>
      </w:pPr>
      <w:r w:rsidRPr="00AB72F3">
        <w:rPr>
          <w:bCs/>
          <w:iCs/>
        </w:rPr>
        <w:t>Обязательной частью внеурочной деятельности</w:t>
      </w:r>
      <w:r w:rsidRPr="00AB72F3">
        <w:rPr>
          <w:iCs/>
        </w:rPr>
        <w:t>,</w:t>
      </w:r>
      <w:r w:rsidRPr="00AB72F3">
        <w:t xml:space="preserve"> поддерживающей процесс освоения содержания АООП НОО, является</w:t>
      </w:r>
      <w:r w:rsidRPr="00AB72F3">
        <w:rPr>
          <w:b/>
        </w:rPr>
        <w:t xml:space="preserve"> коррекционно-развивающая область</w:t>
      </w:r>
      <w:r w:rsidRPr="00AB72F3">
        <w:t xml:space="preserve">. </w:t>
      </w:r>
      <w:r w:rsidRPr="00AB72F3">
        <w:rPr>
          <w:caps/>
        </w:rPr>
        <w:t>С</w:t>
      </w:r>
      <w:r w:rsidRPr="00AB72F3">
        <w:t xml:space="preserve">одержание </w:t>
      </w:r>
      <w:r w:rsidRPr="00AB72F3">
        <w:rPr>
          <w:b/>
        </w:rPr>
        <w:t>коррекционно-развивающей области</w:t>
      </w:r>
      <w:r w:rsidRPr="00AB72F3">
        <w:t xml:space="preserve"> представлено коррекционно-развивающими занятиями (логопедическими и психо-коррекционными) и ритмикой</w:t>
      </w:r>
      <w:r w:rsidRPr="00AB72F3">
        <w:rPr>
          <w:caps/>
        </w:rPr>
        <w:t>.</w:t>
      </w:r>
    </w:p>
    <w:p w:rsidR="006E651B" w:rsidRPr="00AB72F3" w:rsidRDefault="006E651B" w:rsidP="006E651B">
      <w:pPr>
        <w:pStyle w:val="Standard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B72F3">
        <w:rPr>
          <w:rFonts w:ascii="Times New Roman" w:hAnsi="Times New Roman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</w:t>
      </w:r>
      <w:r w:rsidRPr="00AB72F3">
        <w:rPr>
          <w:rFonts w:ascii="Times New Roman" w:hAnsi="Times New Roman" w:cs="Times New Roman"/>
        </w:rPr>
        <w:t xml:space="preserve">составляет в течение 5 учебных лет не менее 1680 часов. </w:t>
      </w:r>
    </w:p>
    <w:p w:rsidR="006E651B" w:rsidRPr="00AB72F3" w:rsidRDefault="006E651B" w:rsidP="006E651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AB72F3">
        <w:rPr>
          <w:rFonts w:ascii="Times New Roman" w:hAnsi="Times New Roman" w:cs="Times New Roman"/>
          <w:color w:val="auto"/>
          <w:kern w:val="2"/>
          <w:sz w:val="24"/>
          <w:szCs w:val="24"/>
        </w:rPr>
        <w:t>Внеурочная деятельность  организуется в образовательной организации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187EE7" w:rsidRPr="00AB72F3" w:rsidRDefault="00187EE7" w:rsidP="00187EE7">
      <w:pPr>
        <w:pStyle w:val="western"/>
        <w:spacing w:before="0" w:beforeAutospacing="0" w:line="360" w:lineRule="auto"/>
        <w:ind w:firstLine="709"/>
        <w:jc w:val="both"/>
      </w:pPr>
      <w:r w:rsidRPr="00AB72F3"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</w:t>
      </w:r>
      <w:r w:rsidRPr="00AB72F3">
        <w:lastRenderedPageBreak/>
        <w:t xml:space="preserve">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6642AC" w:rsidRPr="00AB72F3" w:rsidRDefault="003279D2" w:rsidP="003279D2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15833135"/>
      <w:r w:rsidRPr="00AB72F3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AA129E" w:rsidRPr="00AB72F3">
        <w:rPr>
          <w:rFonts w:ascii="Times New Roman" w:hAnsi="Times New Roman" w:cs="Times New Roman"/>
          <w:b/>
          <w:color w:val="auto"/>
          <w:sz w:val="24"/>
          <w:szCs w:val="24"/>
        </w:rPr>
        <w:t>.3. Организационный раздел</w:t>
      </w:r>
      <w:bookmarkEnd w:id="18"/>
    </w:p>
    <w:p w:rsidR="00891474" w:rsidRPr="00AB72F3" w:rsidRDefault="003279D2" w:rsidP="00891474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15833136"/>
      <w:r w:rsidRPr="00AB72F3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AA129E" w:rsidRPr="00AB72F3">
        <w:rPr>
          <w:rFonts w:ascii="Times New Roman" w:hAnsi="Times New Roman" w:cs="Times New Roman"/>
          <w:b/>
          <w:color w:val="auto"/>
          <w:sz w:val="24"/>
          <w:szCs w:val="24"/>
        </w:rPr>
        <w:t>.3.1. Учебный план</w:t>
      </w:r>
      <w:bookmarkEnd w:id="19"/>
      <w:r w:rsidR="000D006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для обучающихся с ЗПР 7.2.</w:t>
      </w:r>
      <w:bookmarkStart w:id="20" w:name="_GoBack"/>
      <w:bookmarkEnd w:id="20"/>
    </w:p>
    <w:p w:rsidR="00E66B86" w:rsidRPr="00AB72F3" w:rsidRDefault="00E66B86" w:rsidP="00E66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B72F3">
        <w:rPr>
          <w:rFonts w:ascii="Times New Roman" w:hAnsi="Times New Roman" w:cs="Times New Roman"/>
          <w:sz w:val="24"/>
          <w:szCs w:val="24"/>
        </w:rPr>
        <w:t>МБОУ «СОШ №1 с.Старые</w:t>
      </w:r>
      <w:r w:rsidR="005178E5" w:rsidRPr="00AB72F3">
        <w:rPr>
          <w:rFonts w:ascii="Times New Roman" w:hAnsi="Times New Roman" w:cs="Times New Roman"/>
          <w:sz w:val="24"/>
          <w:szCs w:val="24"/>
        </w:rPr>
        <w:t xml:space="preserve"> Атаги</w:t>
      </w:r>
      <w:r w:rsidR="00891474" w:rsidRPr="00AB72F3">
        <w:rPr>
          <w:rFonts w:ascii="Times New Roman" w:hAnsi="Times New Roman" w:cs="Times New Roman"/>
          <w:sz w:val="24"/>
          <w:szCs w:val="24"/>
        </w:rPr>
        <w:t>»</w:t>
      </w:r>
      <w:r w:rsidRPr="00AB72F3"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891474" w:rsidRPr="00AB72F3">
        <w:rPr>
          <w:rFonts w:ascii="Times New Roman" w:hAnsi="Times New Roman" w:cs="Times New Roman"/>
          <w:sz w:val="24"/>
          <w:szCs w:val="24"/>
        </w:rPr>
        <w:t>ует</w:t>
      </w:r>
      <w:r w:rsidRPr="00AB72F3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 Российской Федерации в области образования, обеспечива</w:t>
      </w:r>
      <w:r w:rsidR="00891474" w:rsidRPr="00AB72F3">
        <w:rPr>
          <w:rFonts w:ascii="Times New Roman" w:hAnsi="Times New Roman" w:cs="Times New Roman"/>
          <w:sz w:val="24"/>
          <w:szCs w:val="24"/>
        </w:rPr>
        <w:t>ет</w:t>
      </w:r>
      <w:r w:rsidRPr="00AB72F3">
        <w:rPr>
          <w:rFonts w:ascii="Times New Roman" w:hAnsi="Times New Roman" w:cs="Times New Roman"/>
          <w:sz w:val="24"/>
          <w:szCs w:val="24"/>
        </w:rPr>
        <w:t xml:space="preserve">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094883" w:rsidRPr="00AB72F3" w:rsidRDefault="00094883" w:rsidP="00094883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AB72F3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AB72F3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AB72F3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AB72F3">
        <w:rPr>
          <w:rFonts w:ascii="Times New Roman" w:hAnsi="Times New Roman"/>
          <w:sz w:val="24"/>
          <w:szCs w:val="24"/>
        </w:rPr>
        <w:t xml:space="preserve"> определяет </w:t>
      </w:r>
      <w:r w:rsidRPr="00AB72F3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AB72F3">
        <w:rPr>
          <w:rFonts w:ascii="Times New Roman" w:hAnsi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AB72F3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7A2E9B" w:rsidRPr="00AB72F3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AB72F3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 xml:space="preserve">готовность обучающихся к продолжению образования на </w:t>
      </w:r>
      <w:r w:rsidRPr="00AB72F3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AB72F3">
        <w:rPr>
          <w:rFonts w:ascii="Times New Roman" w:hAnsi="Times New Roman"/>
          <w:sz w:val="24"/>
          <w:szCs w:val="24"/>
        </w:rPr>
        <w:t>;</w:t>
      </w:r>
    </w:p>
    <w:p w:rsidR="007A2E9B" w:rsidRPr="00AB72F3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AB72F3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AB72F3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7A2E9B" w:rsidRPr="00AB72F3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lastRenderedPageBreak/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AB72F3">
        <w:rPr>
          <w:rFonts w:ascii="Times New Roman" w:hAnsi="Times New Roman"/>
          <w:color w:val="auto"/>
          <w:sz w:val="24"/>
          <w:szCs w:val="24"/>
        </w:rPr>
        <w:t>предметно-практическая деятельность, экскурсии и т.</w:t>
      </w:r>
      <w:r w:rsidRPr="00AB72F3">
        <w:rPr>
          <w:rFonts w:ascii="Cambria Math" w:hAnsi="Cambria Math"/>
          <w:color w:val="auto"/>
          <w:sz w:val="24"/>
          <w:szCs w:val="24"/>
        </w:rPr>
        <w:t> </w:t>
      </w:r>
      <w:r w:rsidRPr="00AB72F3">
        <w:rPr>
          <w:rFonts w:ascii="Times New Roman" w:hAnsi="Times New Roman"/>
          <w:color w:val="auto"/>
          <w:sz w:val="24"/>
          <w:szCs w:val="24"/>
        </w:rPr>
        <w:t>д.</w:t>
      </w:r>
      <w:r w:rsidRPr="00AB72F3">
        <w:rPr>
          <w:rFonts w:ascii="Times New Roman" w:hAnsi="Times New Roman"/>
          <w:sz w:val="24"/>
          <w:szCs w:val="24"/>
        </w:rPr>
        <w:t>).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AB72F3">
        <w:rPr>
          <w:rFonts w:ascii="Times New Roman" w:hAnsi="Times New Roman"/>
          <w:b/>
          <w:color w:val="auto"/>
          <w:sz w:val="24"/>
          <w:szCs w:val="24"/>
        </w:rPr>
        <w:t>,</w:t>
      </w:r>
      <w:r w:rsidRPr="00AB72F3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AB72F3">
        <w:rPr>
          <w:rFonts w:ascii="Times New Roman" w:hAnsi="Times New Roman"/>
          <w:color w:val="auto"/>
          <w:spacing w:val="2"/>
          <w:sz w:val="24"/>
          <w:szCs w:val="24"/>
        </w:rPr>
        <w:t xml:space="preserve"> 1 и 1дополнительном классах </w:t>
      </w:r>
      <w:r w:rsidRPr="00AB72F3">
        <w:rPr>
          <w:rFonts w:ascii="Times New Roman" w:hAnsi="Times New Roman"/>
          <w:color w:val="auto"/>
          <w:sz w:val="24"/>
          <w:szCs w:val="24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AB72F3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AB72F3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на 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AB72F3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AB72F3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на 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AB72F3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AB72F3" w:rsidRDefault="007A2E9B" w:rsidP="007A2E9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на 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AB72F3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AB72F3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AB72F3"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обучающихся в соответствии с сани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 требованиями</w:t>
      </w:r>
      <w:r w:rsidRPr="00AB72F3">
        <w:rPr>
          <w:rFonts w:ascii="Times New Roman" w:hAnsi="Times New Roman" w:cs="Times New Roman"/>
          <w:sz w:val="24"/>
          <w:szCs w:val="24"/>
        </w:rPr>
        <w:t>.</w:t>
      </w:r>
    </w:p>
    <w:p w:rsidR="007A2E9B" w:rsidRPr="00AB72F3" w:rsidRDefault="00261BE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Обязательным компонентом учебного плана является</w:t>
      </w:r>
      <w:r w:rsidR="007A2E9B" w:rsidRPr="00AB72F3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="007A2E9B" w:rsidRPr="00AB72F3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обучающихся с </w:t>
      </w:r>
      <w:r w:rsidRPr="00AB72F3">
        <w:rPr>
          <w:rFonts w:ascii="Times New Roman" w:hAnsi="Times New Roman" w:cs="Times New Roman"/>
          <w:sz w:val="24"/>
          <w:szCs w:val="24"/>
        </w:rPr>
        <w:t>ОВЗ</w:t>
      </w:r>
      <w:r w:rsidR="007A2E9B" w:rsidRPr="00AB72F3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 w:rsidR="007A2E9B" w:rsidRPr="00AB72F3">
        <w:rPr>
          <w:rFonts w:ascii="Times New Roman" w:hAnsi="Times New Roman" w:cs="Times New Roman"/>
          <w:sz w:val="24"/>
          <w:szCs w:val="24"/>
        </w:rPr>
        <w:t>организ</w:t>
      </w:r>
      <w:r w:rsidR="007A2E9B" w:rsidRPr="00AB72F3">
        <w:rPr>
          <w:rFonts w:ascii="Times New Roman" w:hAnsi="Times New Roman" w:cs="Times New Roman"/>
          <w:spacing w:val="2"/>
          <w:sz w:val="24"/>
          <w:szCs w:val="24"/>
        </w:rPr>
        <w:t>уется по</w:t>
      </w:r>
      <w:r w:rsidR="0022080D" w:rsidRPr="00AB72F3">
        <w:rPr>
          <w:rFonts w:ascii="Times New Roman" w:hAnsi="Times New Roman" w:cs="Times New Roman"/>
          <w:spacing w:val="2"/>
          <w:sz w:val="24"/>
          <w:szCs w:val="24"/>
        </w:rPr>
        <w:t xml:space="preserve"> направлениям развития личности </w:t>
      </w:r>
      <w:r w:rsidR="007A2E9B" w:rsidRPr="00AB72F3">
        <w:rPr>
          <w:rFonts w:ascii="Times New Roman" w:hAnsi="Times New Roman" w:cs="Times New Roman"/>
          <w:spacing w:val="2"/>
          <w:sz w:val="24"/>
          <w:szCs w:val="24"/>
        </w:rPr>
        <w:t xml:space="preserve">(духовно­нравственное, общеинтеллектуальное, </w:t>
      </w:r>
      <w:r w:rsidR="007A2E9B" w:rsidRPr="00AB72F3">
        <w:rPr>
          <w:rFonts w:ascii="Times New Roman" w:hAnsi="Times New Roman" w:cs="Times New Roman"/>
          <w:sz w:val="24"/>
          <w:szCs w:val="24"/>
        </w:rPr>
        <w:t xml:space="preserve">спортивно­оздоровительное). </w:t>
      </w:r>
      <w:r w:rsidR="007A2E9B" w:rsidRPr="00AB72F3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AB72F3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AB72F3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AB72F3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AB72F3">
        <w:rPr>
          <w:rFonts w:ascii="Times New Roman" w:hAnsi="Times New Roman"/>
          <w:sz w:val="24"/>
          <w:szCs w:val="24"/>
        </w:rPr>
        <w:t xml:space="preserve"> и представлено </w:t>
      </w:r>
      <w:r w:rsidRPr="00AB72F3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AB72F3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психокоррекционными) и ритмикой, </w:t>
      </w:r>
      <w:r w:rsidRPr="00AB72F3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AB72F3">
        <w:rPr>
          <w:rFonts w:ascii="Times New Roman" w:hAnsi="Times New Roman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</w:t>
      </w:r>
      <w:r w:rsidRPr="00AB72F3">
        <w:rPr>
          <w:rFonts w:ascii="Times New Roman" w:hAnsi="Times New Roman"/>
          <w:sz w:val="24"/>
          <w:szCs w:val="24"/>
        </w:rPr>
        <w:lastRenderedPageBreak/>
        <w:t>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AB72F3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AB72F3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занятий.</w:t>
      </w:r>
    </w:p>
    <w:p w:rsidR="007A2E9B" w:rsidRPr="00AB72F3" w:rsidRDefault="007A2E9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АООП НОО обучающихся с ЗПР может включать как один, так и несколько учебных планов. 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AB72F3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7A2E9B" w:rsidRPr="00AB72F3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Учебный план обеспечивает в случаях предусмотренных законодательством Российской Федерации в области образования</w:t>
      </w:r>
      <w:r w:rsidRPr="00AB72F3">
        <w:rPr>
          <w:rStyle w:val="a4"/>
          <w:rFonts w:ascii="Times New Roman" w:hAnsi="Times New Roman" w:cs="Times New Roman"/>
          <w:sz w:val="24"/>
          <w:szCs w:val="24"/>
        </w:rPr>
        <w:footnoteReference w:id="9"/>
      </w:r>
      <w:r w:rsidRPr="00AB72F3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7A2E9B" w:rsidRPr="00AB72F3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Для первой ступени общего образования обучающихся с ЗПР представлены два варианта примерного учебного плана:</w:t>
      </w:r>
    </w:p>
    <w:p w:rsidR="007A2E9B" w:rsidRPr="00AB72F3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7A2E9B" w:rsidRPr="00AB72F3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AB72F3">
        <w:rPr>
          <w:rFonts w:ascii="Times New Roman" w:hAnsi="Times New Roman"/>
          <w:color w:val="auto"/>
          <w:sz w:val="24"/>
          <w:szCs w:val="24"/>
        </w:rPr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7A2E9B" w:rsidRPr="00AB72F3" w:rsidRDefault="007A2E9B" w:rsidP="007A2E9B">
      <w:pPr>
        <w:pStyle w:val="Default"/>
        <w:spacing w:line="360" w:lineRule="auto"/>
        <w:ind w:firstLine="709"/>
        <w:jc w:val="both"/>
        <w:rPr>
          <w:color w:val="auto"/>
        </w:rPr>
      </w:pPr>
      <w:r w:rsidRPr="00AB72F3">
        <w:rPr>
          <w:color w:val="auto"/>
        </w:rPr>
        <w:lastRenderedPageBreak/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 и 1</w:t>
      </w:r>
      <w:r w:rsidR="00261BEB" w:rsidRPr="00AB72F3">
        <w:rPr>
          <w:rFonts w:ascii="Times New Roman" w:hAnsi="Times New Roman"/>
          <w:sz w:val="24"/>
          <w:szCs w:val="24"/>
        </w:rPr>
        <w:t xml:space="preserve"> дополнительном</w:t>
      </w:r>
      <w:r w:rsidRPr="00AB72F3">
        <w:rPr>
          <w:rFonts w:ascii="Times New Roman" w:hAnsi="Times New Roman"/>
          <w:sz w:val="24"/>
          <w:szCs w:val="24"/>
        </w:rPr>
        <w:t xml:space="preserve"> классах  — 33 недели. Продолжительность каникул в течение учебного года составляет не менее 30 календарных дней, летом — не менее </w:t>
      </w:r>
      <w:r w:rsidRPr="00AB72F3">
        <w:rPr>
          <w:rFonts w:ascii="Times New Roman" w:hAnsi="Times New Roman"/>
          <w:spacing w:val="2"/>
          <w:sz w:val="24"/>
          <w:szCs w:val="24"/>
        </w:rPr>
        <w:t>8 недель. Для обучающихся в 1 и 1</w:t>
      </w:r>
      <w:r w:rsidR="00261BEB" w:rsidRPr="00AB72F3">
        <w:rPr>
          <w:rFonts w:ascii="Times New Roman" w:hAnsi="Times New Roman"/>
          <w:spacing w:val="2"/>
          <w:sz w:val="24"/>
          <w:szCs w:val="24"/>
        </w:rPr>
        <w:t xml:space="preserve"> дополнительном</w:t>
      </w:r>
      <w:r w:rsidRPr="00AB72F3">
        <w:rPr>
          <w:rFonts w:ascii="Times New Roman" w:hAnsi="Times New Roman"/>
          <w:spacing w:val="2"/>
          <w:sz w:val="24"/>
          <w:szCs w:val="24"/>
          <w:vertAlign w:val="superscript"/>
        </w:rPr>
        <w:t>1</w:t>
      </w:r>
      <w:r w:rsidRPr="00AB72F3">
        <w:rPr>
          <w:rFonts w:ascii="Times New Roman" w:hAnsi="Times New Roman"/>
          <w:spacing w:val="2"/>
          <w:sz w:val="24"/>
          <w:szCs w:val="24"/>
        </w:rPr>
        <w:t xml:space="preserve"> классов устанавливаются в </w:t>
      </w:r>
      <w:r w:rsidRPr="00AB72F3">
        <w:rPr>
          <w:rFonts w:ascii="Times New Roman" w:hAnsi="Times New Roman"/>
          <w:sz w:val="24"/>
          <w:szCs w:val="24"/>
        </w:rPr>
        <w:t xml:space="preserve">течение года дополнительные недельные каникулы. </w:t>
      </w:r>
    </w:p>
    <w:p w:rsidR="007A2E9B" w:rsidRPr="00AB72F3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AB72F3">
        <w:rPr>
          <w:rFonts w:ascii="Times New Roman" w:hAnsi="Times New Roman"/>
          <w:sz w:val="24"/>
          <w:szCs w:val="24"/>
        </w:rPr>
        <w:t xml:space="preserve">Продолжительность учебных занятий составляет 40 минут. </w:t>
      </w:r>
      <w:r w:rsidRPr="00AB72F3">
        <w:rPr>
          <w:rFonts w:ascii="Times New Roman" w:hAnsi="Times New Roman"/>
          <w:color w:val="auto"/>
          <w:sz w:val="24"/>
          <w:szCs w:val="24"/>
        </w:rPr>
        <w:t>При определении продолжительности занятий в 1 и 1</w:t>
      </w:r>
      <w:r w:rsidR="00261BEB" w:rsidRPr="00AB72F3">
        <w:rPr>
          <w:rFonts w:ascii="Times New Roman" w:hAnsi="Times New Roman"/>
          <w:color w:val="auto"/>
          <w:sz w:val="24"/>
          <w:szCs w:val="24"/>
        </w:rPr>
        <w:t xml:space="preserve"> дополнительном</w:t>
      </w:r>
      <w:r w:rsidRPr="00AB72F3">
        <w:rPr>
          <w:rFonts w:ascii="Times New Roman" w:hAnsi="Times New Roman"/>
          <w:color w:val="auto"/>
          <w:sz w:val="24"/>
          <w:szCs w:val="24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AB72F3">
        <w:rPr>
          <w:rStyle w:val="a4"/>
          <w:rFonts w:ascii="Times New Roman" w:hAnsi="Times New Roman"/>
          <w:color w:val="auto"/>
          <w:sz w:val="24"/>
          <w:szCs w:val="24"/>
        </w:rPr>
        <w:footnoteReference w:id="10"/>
      </w:r>
    </w:p>
    <w:p w:rsidR="007A2E9B" w:rsidRPr="00AB72F3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</w:t>
      </w:r>
      <w:r w:rsidRPr="00AB72F3">
        <w:rPr>
          <w:rFonts w:ascii="Times New Roman" w:hAnsi="Times New Roman" w:cs="Times New Roman"/>
          <w:color w:val="auto"/>
          <w:sz w:val="24"/>
          <w:szCs w:val="24"/>
        </w:rPr>
        <w:t>Родной язык и литературное чтение</w:t>
      </w:r>
      <w:r w:rsidRPr="00AB72F3">
        <w:rPr>
          <w:rFonts w:ascii="Times New Roman" w:hAnsi="Times New Roman" w:cs="Times New Roman"/>
          <w:sz w:val="24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7A2E9B" w:rsidRPr="00AB72F3" w:rsidRDefault="007A2E9B" w:rsidP="007A2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</w:t>
      </w:r>
      <w:r w:rsidR="005178E5"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«Иностранный язык» начинается с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3-го класса. На его изучение отводится 1 час в неделю. При проведении занятий по предмету «Иностранный язык» класс делится на две группы. </w:t>
      </w:r>
    </w:p>
    <w:p w:rsidR="007A2E9B" w:rsidRPr="00AB72F3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</w:t>
      </w:r>
      <w:r w:rsidRPr="00AB72F3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AB72F3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</w:t>
      </w:r>
      <w:r w:rsidRPr="00AB72F3">
        <w:rPr>
          <w:rFonts w:ascii="Times New Roman" w:hAnsi="Times New Roman" w:cs="Times New Roman"/>
          <w:sz w:val="24"/>
          <w:szCs w:val="24"/>
        </w:rPr>
        <w:lastRenderedPageBreak/>
        <w:t xml:space="preserve">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 w:rsidRPr="00AB72F3">
        <w:rPr>
          <w:rFonts w:ascii="Times New Roman" w:hAnsi="Times New Roman" w:cs="Times New Roman"/>
          <w:sz w:val="24"/>
          <w:szCs w:val="24"/>
        </w:rPr>
        <w:t>до 25 </w:t>
      </w:r>
      <w:r w:rsidRPr="00AB72F3">
        <w:rPr>
          <w:rFonts w:ascii="Times New Roman" w:hAnsi="Times New Roman" w:cs="Times New Roman"/>
          <w:sz w:val="24"/>
          <w:szCs w:val="24"/>
        </w:rPr>
        <w:t xml:space="preserve">мин., на групповые занятия – </w:t>
      </w:r>
      <w:r w:rsidR="00261BEB" w:rsidRPr="00AB72F3">
        <w:rPr>
          <w:rFonts w:ascii="Times New Roman" w:hAnsi="Times New Roman" w:cs="Times New Roman"/>
          <w:sz w:val="24"/>
          <w:szCs w:val="24"/>
        </w:rPr>
        <w:t xml:space="preserve">до </w:t>
      </w:r>
      <w:r w:rsidRPr="00AB72F3">
        <w:rPr>
          <w:rFonts w:ascii="Times New Roman" w:hAnsi="Times New Roman" w:cs="Times New Roman"/>
          <w:sz w:val="24"/>
          <w:szCs w:val="24"/>
        </w:rPr>
        <w:t>40 минут.</w:t>
      </w:r>
    </w:p>
    <w:p w:rsidR="007A2E9B" w:rsidRPr="00AB72F3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5 учебных лет не может составлять более 3732 часов. </w:t>
      </w:r>
    </w:p>
    <w:p w:rsidR="007A2E9B" w:rsidRPr="00AB72F3" w:rsidRDefault="007A2E9B" w:rsidP="00C714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2F3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4525B0" w:rsidRPr="00AB72F3" w:rsidRDefault="004525B0" w:rsidP="00C42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25B0" w:rsidRPr="004525B0" w:rsidRDefault="004525B0" w:rsidP="00452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</w:p>
    <w:p w:rsidR="004525B0" w:rsidRPr="004525B0" w:rsidRDefault="006E7B79" w:rsidP="00452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Годовой</w:t>
      </w:r>
      <w:r w:rsidR="004525B0" w:rsidRPr="004525B0"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 xml:space="preserve"> учебный план </w:t>
      </w:r>
    </w:p>
    <w:p w:rsidR="004525B0" w:rsidRPr="004525B0" w:rsidRDefault="00CE0E6C" w:rsidP="00452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  <w:t>для обучающегося 1 «В</w:t>
      </w:r>
      <w:r w:rsidR="004525B0" w:rsidRPr="004525B0"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  <w:t>» класса с зпр вариант 7.2</w:t>
      </w:r>
    </w:p>
    <w:p w:rsidR="004525B0" w:rsidRPr="004525B0" w:rsidRDefault="00CE0E6C" w:rsidP="00452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  <w:t>Батаева Зелимхана Саид-Магомедовича</w:t>
      </w:r>
    </w:p>
    <w:p w:rsidR="004525B0" w:rsidRPr="004525B0" w:rsidRDefault="00CE0E6C" w:rsidP="00452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на 2019-2020</w:t>
      </w:r>
      <w:r w:rsidR="004525B0" w:rsidRPr="004525B0">
        <w:rPr>
          <w:rFonts w:ascii="Times New Roman" w:eastAsiaTheme="minorEastAsia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 xml:space="preserve"> учебный год</w:t>
      </w:r>
    </w:p>
    <w:p w:rsidR="004525B0" w:rsidRPr="004525B0" w:rsidRDefault="004525B0" w:rsidP="004525B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kern w:val="0"/>
          <w:sz w:val="4"/>
          <w:szCs w:val="2"/>
          <w:lang w:eastAsia="ru-RU"/>
        </w:rPr>
      </w:pPr>
    </w:p>
    <w:tbl>
      <w:tblPr>
        <w:tblW w:w="107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5"/>
        <w:gridCol w:w="4423"/>
        <w:gridCol w:w="1440"/>
        <w:gridCol w:w="1395"/>
      </w:tblGrid>
      <w:tr w:rsidR="000F199E" w:rsidRPr="004525B0" w:rsidTr="000F199E">
        <w:trPr>
          <w:trHeight w:val="195"/>
        </w:trPr>
        <w:tc>
          <w:tcPr>
            <w:tcW w:w="3465" w:type="dxa"/>
            <w:vMerge w:val="restart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423" w:type="dxa"/>
            <w:vMerge w:val="restart"/>
            <w:tcBorders>
              <w:tr2bl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>Учебные предметы</w:t>
            </w:r>
          </w:p>
          <w:p w:rsidR="000F199E" w:rsidRPr="004525B0" w:rsidRDefault="000F199E" w:rsidP="004525B0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ab/>
            </w:r>
          </w:p>
          <w:p w:rsidR="000F199E" w:rsidRPr="004525B0" w:rsidRDefault="000F199E" w:rsidP="004525B0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</w:p>
          <w:p w:rsidR="000F199E" w:rsidRPr="004525B0" w:rsidRDefault="000F199E" w:rsidP="004525B0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</w:p>
          <w:p w:rsidR="000F199E" w:rsidRPr="004525B0" w:rsidRDefault="000F199E" w:rsidP="004525B0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                                                   Классы</w:t>
            </w:r>
          </w:p>
        </w:tc>
        <w:tc>
          <w:tcPr>
            <w:tcW w:w="1440" w:type="dxa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 xml:space="preserve">Количество </w:t>
            </w:r>
          </w:p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>часов в неделю</w:t>
            </w:r>
          </w:p>
        </w:tc>
        <w:tc>
          <w:tcPr>
            <w:tcW w:w="1395" w:type="dxa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Итого</w:t>
            </w:r>
          </w:p>
        </w:tc>
      </w:tr>
      <w:tr w:rsidR="004525B0" w:rsidRPr="004525B0" w:rsidTr="000F199E">
        <w:trPr>
          <w:trHeight w:val="315"/>
        </w:trPr>
        <w:tc>
          <w:tcPr>
            <w:tcW w:w="3465" w:type="dxa"/>
            <w:vMerge/>
          </w:tcPr>
          <w:p w:rsidR="004525B0" w:rsidRPr="004525B0" w:rsidRDefault="004525B0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:rsidR="004525B0" w:rsidRPr="004525B0" w:rsidRDefault="004525B0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525B0" w:rsidRPr="004525B0" w:rsidRDefault="004525B0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 xml:space="preserve">         1     </w:t>
            </w:r>
          </w:p>
          <w:p w:rsidR="004525B0" w:rsidRPr="004525B0" w:rsidRDefault="004525B0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 xml:space="preserve">    класс</w:t>
            </w:r>
          </w:p>
        </w:tc>
        <w:tc>
          <w:tcPr>
            <w:tcW w:w="1395" w:type="dxa"/>
          </w:tcPr>
          <w:p w:rsidR="004525B0" w:rsidRPr="004525B0" w:rsidRDefault="004525B0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525B0" w:rsidRPr="004525B0" w:rsidTr="000F199E">
        <w:trPr>
          <w:trHeight w:val="284"/>
        </w:trPr>
        <w:tc>
          <w:tcPr>
            <w:tcW w:w="3465" w:type="dxa"/>
            <w:vMerge w:val="restart"/>
          </w:tcPr>
          <w:p w:rsidR="004525B0" w:rsidRPr="004525B0" w:rsidRDefault="004525B0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4423" w:type="dxa"/>
          </w:tcPr>
          <w:p w:rsidR="004525B0" w:rsidRPr="004525B0" w:rsidRDefault="004525B0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Русский язык</w:t>
            </w:r>
          </w:p>
        </w:tc>
        <w:tc>
          <w:tcPr>
            <w:tcW w:w="1440" w:type="dxa"/>
          </w:tcPr>
          <w:p w:rsidR="004525B0" w:rsidRPr="004525B0" w:rsidRDefault="000F199E" w:rsidP="004525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95" w:type="dxa"/>
          </w:tcPr>
          <w:p w:rsidR="004525B0" w:rsidRPr="004525B0" w:rsidRDefault="000F199E" w:rsidP="004525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132</w:t>
            </w:r>
          </w:p>
        </w:tc>
      </w:tr>
      <w:tr w:rsidR="000F199E" w:rsidRPr="004525B0" w:rsidTr="000F199E">
        <w:trPr>
          <w:trHeight w:val="284"/>
        </w:trPr>
        <w:tc>
          <w:tcPr>
            <w:tcW w:w="3465" w:type="dxa"/>
            <w:vMerge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Литературное чтение</w:t>
            </w:r>
          </w:p>
        </w:tc>
        <w:tc>
          <w:tcPr>
            <w:tcW w:w="1440" w:type="dxa"/>
          </w:tcPr>
          <w:p w:rsidR="000F199E" w:rsidRPr="004525B0" w:rsidRDefault="000F199E" w:rsidP="004525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95" w:type="dxa"/>
          </w:tcPr>
          <w:p w:rsidR="000F199E" w:rsidRPr="004525B0" w:rsidRDefault="000F199E" w:rsidP="006E7B7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66</w:t>
            </w:r>
          </w:p>
        </w:tc>
      </w:tr>
      <w:tr w:rsidR="000F199E" w:rsidRPr="004525B0" w:rsidTr="000F199E">
        <w:trPr>
          <w:trHeight w:val="284"/>
        </w:trPr>
        <w:tc>
          <w:tcPr>
            <w:tcW w:w="3465" w:type="dxa"/>
            <w:vMerge w:val="restart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4423" w:type="dxa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Чеченский язык</w:t>
            </w:r>
          </w:p>
        </w:tc>
        <w:tc>
          <w:tcPr>
            <w:tcW w:w="1440" w:type="dxa"/>
          </w:tcPr>
          <w:p w:rsidR="000F199E" w:rsidRPr="004525B0" w:rsidRDefault="000F199E" w:rsidP="004525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95" w:type="dxa"/>
          </w:tcPr>
          <w:p w:rsidR="000F199E" w:rsidRPr="004525B0" w:rsidRDefault="000F199E" w:rsidP="006E7B7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66</w:t>
            </w:r>
          </w:p>
        </w:tc>
      </w:tr>
      <w:tr w:rsidR="000F199E" w:rsidRPr="004525B0" w:rsidTr="000F199E">
        <w:trPr>
          <w:trHeight w:val="319"/>
        </w:trPr>
        <w:tc>
          <w:tcPr>
            <w:tcW w:w="3465" w:type="dxa"/>
            <w:vMerge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Литературное чтение на чеченском языке</w:t>
            </w:r>
          </w:p>
        </w:tc>
        <w:tc>
          <w:tcPr>
            <w:tcW w:w="1440" w:type="dxa"/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5" w:type="dxa"/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</w:tr>
      <w:tr w:rsidR="000F199E" w:rsidRPr="004525B0" w:rsidTr="000F199E">
        <w:trPr>
          <w:trHeight w:val="246"/>
        </w:trPr>
        <w:tc>
          <w:tcPr>
            <w:tcW w:w="3465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Английский язык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F199E" w:rsidRPr="004525B0" w:rsidTr="000F199E">
        <w:trPr>
          <w:trHeight w:val="209"/>
        </w:trPr>
        <w:tc>
          <w:tcPr>
            <w:tcW w:w="3465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423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Математика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132</w:t>
            </w:r>
          </w:p>
        </w:tc>
      </w:tr>
      <w:tr w:rsidR="000F199E" w:rsidRPr="004525B0" w:rsidTr="000F199E">
        <w:trPr>
          <w:trHeight w:val="279"/>
        </w:trPr>
        <w:tc>
          <w:tcPr>
            <w:tcW w:w="3465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  <w:t>Окружающий мир, природоведение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95" w:type="dxa"/>
            <w:tcBorders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66</w:t>
            </w:r>
          </w:p>
        </w:tc>
      </w:tr>
      <w:tr w:rsidR="000F199E" w:rsidRPr="004525B0" w:rsidTr="000F199E">
        <w:trPr>
          <w:trHeight w:val="279"/>
        </w:trPr>
        <w:tc>
          <w:tcPr>
            <w:tcW w:w="3465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Cs/>
                <w:i/>
                <w:color w:val="auto"/>
                <w:kern w:val="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>-</w:t>
            </w:r>
          </w:p>
        </w:tc>
        <w:tc>
          <w:tcPr>
            <w:tcW w:w="1395" w:type="dxa"/>
            <w:tcBorders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>-</w:t>
            </w:r>
          </w:p>
        </w:tc>
      </w:tr>
      <w:tr w:rsidR="000F199E" w:rsidRPr="004525B0" w:rsidTr="006E7B79">
        <w:trPr>
          <w:trHeight w:val="209"/>
        </w:trPr>
        <w:tc>
          <w:tcPr>
            <w:tcW w:w="3465" w:type="dxa"/>
            <w:vMerge w:val="restart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423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Музыка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>33</w:t>
            </w:r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>33</w:t>
            </w:r>
          </w:p>
        </w:tc>
      </w:tr>
      <w:tr w:rsidR="000F199E" w:rsidRPr="004525B0" w:rsidTr="006E7B79">
        <w:trPr>
          <w:trHeight w:val="225"/>
        </w:trPr>
        <w:tc>
          <w:tcPr>
            <w:tcW w:w="3465" w:type="dxa"/>
            <w:vMerge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Cs/>
                <w:i/>
                <w:color w:val="auto"/>
                <w:kern w:val="0"/>
                <w:lang w:eastAsia="ru-RU"/>
              </w:rPr>
              <w:t>Изобразительное искусство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5" w:type="dxa"/>
            <w:tcBorders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</w:tr>
      <w:tr w:rsidR="000F199E" w:rsidRPr="004525B0" w:rsidTr="000F199E">
        <w:tc>
          <w:tcPr>
            <w:tcW w:w="3465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23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 xml:space="preserve">Технология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5" w:type="dxa"/>
            <w:tcBorders>
              <w:top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</w:tr>
      <w:tr w:rsidR="000F199E" w:rsidRPr="004525B0" w:rsidTr="000F199E">
        <w:tc>
          <w:tcPr>
            <w:tcW w:w="3465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5" w:type="dxa"/>
            <w:tcBorders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33</w:t>
            </w:r>
          </w:p>
        </w:tc>
      </w:tr>
      <w:tr w:rsidR="000F199E" w:rsidRPr="004525B0" w:rsidTr="000F199E">
        <w:tc>
          <w:tcPr>
            <w:tcW w:w="3465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 627часа</w:t>
            </w:r>
          </w:p>
        </w:tc>
        <w:tc>
          <w:tcPr>
            <w:tcW w:w="1395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 627часа</w:t>
            </w:r>
          </w:p>
        </w:tc>
      </w:tr>
      <w:tr w:rsidR="000F199E" w:rsidRPr="004525B0" w:rsidTr="000F199E">
        <w:tc>
          <w:tcPr>
            <w:tcW w:w="3465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0F199E" w:rsidRPr="004525B0" w:rsidTr="000F199E">
        <w:tc>
          <w:tcPr>
            <w:tcW w:w="3465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4423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4525B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627 часа</w:t>
            </w:r>
          </w:p>
        </w:tc>
        <w:tc>
          <w:tcPr>
            <w:tcW w:w="1395" w:type="dxa"/>
            <w:tcBorders>
              <w:top w:val="double" w:sz="4" w:space="0" w:color="auto"/>
              <w:bottom w:val="double" w:sz="4" w:space="0" w:color="auto"/>
            </w:tcBorders>
          </w:tcPr>
          <w:p w:rsidR="000F199E" w:rsidRPr="004525B0" w:rsidRDefault="000F199E" w:rsidP="006E7B7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627 часа</w:t>
            </w:r>
          </w:p>
        </w:tc>
      </w:tr>
    </w:tbl>
    <w:p w:rsidR="00C425BB" w:rsidRDefault="007A2E9B" w:rsidP="004525B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</w:p>
    <w:p w:rsidR="000A481B" w:rsidRPr="004525B0" w:rsidRDefault="00B431C2" w:rsidP="000A48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lastRenderedPageBreak/>
        <w:t>И</w:t>
      </w:r>
      <w:r w:rsidR="000A481B" w:rsidRPr="004525B0">
        <w:rPr>
          <w:rFonts w:ascii="Times New Roman" w:eastAsiaTheme="minorEastAsia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 xml:space="preserve">ндивидуальный учебный план </w:t>
      </w:r>
    </w:p>
    <w:p w:rsidR="000A481B" w:rsidRPr="004525B0" w:rsidRDefault="000A481B" w:rsidP="000A48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  <w:t>для обучающегося 1 «В</w:t>
      </w:r>
      <w:r w:rsidRPr="004525B0"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  <w:t>» класса с зпр вариант 7.2</w:t>
      </w:r>
    </w:p>
    <w:p w:rsidR="000A481B" w:rsidRPr="004525B0" w:rsidRDefault="000A481B" w:rsidP="000A48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kern w:val="0"/>
          <w:sz w:val="26"/>
          <w:szCs w:val="26"/>
          <w:lang w:eastAsia="ru-RU"/>
        </w:rPr>
        <w:t>Батаева Зелимхана Саид-Магомедовича</w:t>
      </w:r>
    </w:p>
    <w:p w:rsidR="00C425BB" w:rsidRPr="000A481B" w:rsidRDefault="000A481B" w:rsidP="000A48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>на 2019-2020</w:t>
      </w:r>
      <w:r w:rsidRPr="004525B0">
        <w:rPr>
          <w:rFonts w:ascii="Times New Roman" w:eastAsiaTheme="minorEastAsia" w:hAnsi="Times New Roman" w:cs="Times New Roman"/>
          <w:b/>
          <w:bCs/>
          <w:color w:val="auto"/>
          <w:kern w:val="0"/>
          <w:sz w:val="26"/>
          <w:szCs w:val="26"/>
          <w:lang w:eastAsia="ru-RU"/>
        </w:rPr>
        <w:t xml:space="preserve"> учебный год</w:t>
      </w:r>
    </w:p>
    <w:p w:rsidR="00C425BB" w:rsidRPr="000A481B" w:rsidRDefault="00C425BB" w:rsidP="000A48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auto"/>
          <w:kern w:val="0"/>
          <w:sz w:val="26"/>
          <w:szCs w:val="26"/>
          <w:lang w:eastAsia="ru-RU"/>
        </w:rPr>
      </w:pPr>
    </w:p>
    <w:p w:rsidR="00AE37E9" w:rsidRPr="00AE37E9" w:rsidRDefault="00AE37E9" w:rsidP="00AE37E9">
      <w:pPr>
        <w:suppressAutoHyphens w:val="0"/>
        <w:spacing w:after="0" w:line="240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</w:p>
    <w:tbl>
      <w:tblPr>
        <w:tblW w:w="107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5"/>
        <w:gridCol w:w="4423"/>
        <w:gridCol w:w="1418"/>
        <w:gridCol w:w="7"/>
        <w:gridCol w:w="1410"/>
      </w:tblGrid>
      <w:tr w:rsidR="000F199E" w:rsidRPr="004525B0" w:rsidTr="000F199E">
        <w:trPr>
          <w:trHeight w:val="195"/>
        </w:trPr>
        <w:tc>
          <w:tcPr>
            <w:tcW w:w="3465" w:type="dxa"/>
            <w:vMerge w:val="restart"/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423" w:type="dxa"/>
            <w:vMerge w:val="restart"/>
            <w:tcBorders>
              <w:tr2bl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>Учебные предметы</w:t>
            </w:r>
          </w:p>
          <w:p w:rsidR="000F199E" w:rsidRPr="004525B0" w:rsidRDefault="000F199E" w:rsidP="005D467E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ab/>
            </w:r>
          </w:p>
          <w:p w:rsidR="000F199E" w:rsidRPr="004525B0" w:rsidRDefault="000F199E" w:rsidP="005D467E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</w:p>
          <w:p w:rsidR="000F199E" w:rsidRPr="004525B0" w:rsidRDefault="000F199E" w:rsidP="005D467E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</w:p>
          <w:p w:rsidR="000F199E" w:rsidRPr="004525B0" w:rsidRDefault="000F199E" w:rsidP="005D467E">
            <w:pPr>
              <w:widowControl w:val="0"/>
              <w:tabs>
                <w:tab w:val="left" w:pos="28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bCs/>
                <w:color w:val="auto"/>
                <w:kern w:val="0"/>
                <w:sz w:val="20"/>
                <w:szCs w:val="20"/>
                <w:lang w:eastAsia="ru-RU"/>
              </w:rPr>
              <w:t xml:space="preserve">                                                   Классы</w:t>
            </w:r>
          </w:p>
        </w:tc>
        <w:tc>
          <w:tcPr>
            <w:tcW w:w="1425" w:type="dxa"/>
            <w:gridSpan w:val="2"/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 xml:space="preserve">Количество </w:t>
            </w:r>
          </w:p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>часов в неделю</w:t>
            </w:r>
          </w:p>
        </w:tc>
        <w:tc>
          <w:tcPr>
            <w:tcW w:w="1410" w:type="dxa"/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Итого</w:t>
            </w:r>
          </w:p>
        </w:tc>
      </w:tr>
      <w:tr w:rsidR="004525B0" w:rsidRPr="004525B0" w:rsidTr="005D467E">
        <w:trPr>
          <w:trHeight w:val="315"/>
        </w:trPr>
        <w:tc>
          <w:tcPr>
            <w:tcW w:w="3465" w:type="dxa"/>
            <w:vMerge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 xml:space="preserve">         1     </w:t>
            </w:r>
          </w:p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lang w:eastAsia="ru-RU"/>
              </w:rPr>
              <w:t xml:space="preserve">    класс</w:t>
            </w:r>
          </w:p>
        </w:tc>
        <w:tc>
          <w:tcPr>
            <w:tcW w:w="1417" w:type="dxa"/>
            <w:gridSpan w:val="2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525B0" w:rsidRPr="004525B0" w:rsidTr="005D467E">
        <w:trPr>
          <w:trHeight w:val="284"/>
        </w:trPr>
        <w:tc>
          <w:tcPr>
            <w:tcW w:w="3465" w:type="dxa"/>
            <w:vMerge w:val="restart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4423" w:type="dxa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4525B0" w:rsidRPr="004525B0" w:rsidTr="005D467E">
        <w:trPr>
          <w:trHeight w:val="284"/>
        </w:trPr>
        <w:tc>
          <w:tcPr>
            <w:tcW w:w="3465" w:type="dxa"/>
            <w:vMerge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Литературное чтение</w:t>
            </w:r>
          </w:p>
        </w:tc>
        <w:tc>
          <w:tcPr>
            <w:tcW w:w="1418" w:type="dxa"/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525B0" w:rsidRPr="004525B0" w:rsidTr="005D467E">
        <w:trPr>
          <w:trHeight w:val="284"/>
        </w:trPr>
        <w:tc>
          <w:tcPr>
            <w:tcW w:w="3465" w:type="dxa"/>
            <w:vMerge w:val="restart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4423" w:type="dxa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Чеченский язык</w:t>
            </w:r>
          </w:p>
        </w:tc>
        <w:tc>
          <w:tcPr>
            <w:tcW w:w="1418" w:type="dxa"/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525B0" w:rsidRPr="004525B0" w:rsidTr="005D467E">
        <w:trPr>
          <w:trHeight w:val="319"/>
        </w:trPr>
        <w:tc>
          <w:tcPr>
            <w:tcW w:w="3465" w:type="dxa"/>
            <w:vMerge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Литературное чтение на чеченском языке</w:t>
            </w:r>
          </w:p>
        </w:tc>
        <w:tc>
          <w:tcPr>
            <w:tcW w:w="1418" w:type="dxa"/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4525B0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4525B0" w:rsidRPr="004525B0" w:rsidTr="005D467E">
        <w:trPr>
          <w:trHeight w:val="246"/>
        </w:trPr>
        <w:tc>
          <w:tcPr>
            <w:tcW w:w="3465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4525B0" w:rsidRPr="004525B0" w:rsidTr="005D467E">
        <w:trPr>
          <w:trHeight w:val="209"/>
        </w:trPr>
        <w:tc>
          <w:tcPr>
            <w:tcW w:w="3465" w:type="dxa"/>
            <w:tcBorders>
              <w:top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4423" w:type="dxa"/>
            <w:tcBorders>
              <w:top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4525B0" w:rsidRPr="004525B0" w:rsidTr="005D467E">
        <w:trPr>
          <w:trHeight w:val="279"/>
        </w:trPr>
        <w:tc>
          <w:tcPr>
            <w:tcW w:w="3465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  <w:t>Окружающий мир, природоведение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suppressAutoHyphens w:val="0"/>
              <w:autoSpaceDE w:val="0"/>
              <w:autoSpaceDN w:val="0"/>
              <w:adjustRightInd w:val="0"/>
              <w:spacing w:after="0" w:line="288" w:lineRule="auto"/>
              <w:ind w:firstLine="46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4525B0" w:rsidRPr="004525B0" w:rsidTr="000F199E">
        <w:trPr>
          <w:trHeight w:val="279"/>
        </w:trPr>
        <w:tc>
          <w:tcPr>
            <w:tcW w:w="3465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Cs/>
                <w:i/>
                <w:color w:val="auto"/>
                <w:kern w:val="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525B0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>-</w:t>
            </w:r>
          </w:p>
        </w:tc>
      </w:tr>
      <w:tr w:rsidR="000F199E" w:rsidRPr="004525B0" w:rsidTr="006E7B79">
        <w:trPr>
          <w:trHeight w:val="209"/>
        </w:trPr>
        <w:tc>
          <w:tcPr>
            <w:tcW w:w="3465" w:type="dxa"/>
            <w:vMerge w:val="restart"/>
            <w:tcBorders>
              <w:top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423" w:type="dxa"/>
            <w:tcBorders>
              <w:top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Музыка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</w:tcBorders>
          </w:tcPr>
          <w:p w:rsidR="000F199E" w:rsidRDefault="000F199E" w:rsidP="000F19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1</w:t>
            </w:r>
          </w:p>
          <w:p w:rsidR="000F199E" w:rsidRPr="004525B0" w:rsidRDefault="000F199E" w:rsidP="000F19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0F199E" w:rsidRPr="004525B0" w:rsidTr="006E7B79">
        <w:trPr>
          <w:trHeight w:val="225"/>
        </w:trPr>
        <w:tc>
          <w:tcPr>
            <w:tcW w:w="3465" w:type="dxa"/>
            <w:vMerge/>
            <w:tcBorders>
              <w:bottom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Cs/>
                <w:i/>
                <w:color w:val="auto"/>
                <w:kern w:val="0"/>
                <w:lang w:eastAsia="ru-RU"/>
              </w:rPr>
              <w:t>Изобразительное искусство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</w:tcBorders>
          </w:tcPr>
          <w:p w:rsidR="000F199E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525B0" w:rsidRPr="004525B0" w:rsidTr="005D467E">
        <w:tc>
          <w:tcPr>
            <w:tcW w:w="3465" w:type="dxa"/>
            <w:tcBorders>
              <w:top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423" w:type="dxa"/>
            <w:tcBorders>
              <w:top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:rsidR="004525B0" w:rsidRPr="004525B0" w:rsidRDefault="000F199E" w:rsidP="000F19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4525B0" w:rsidRPr="004525B0" w:rsidTr="005D467E">
        <w:tc>
          <w:tcPr>
            <w:tcW w:w="3465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423" w:type="dxa"/>
            <w:tcBorders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4525B0" w:rsidRPr="004525B0" w:rsidRDefault="000F199E" w:rsidP="000F199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4525B0" w:rsidRPr="004525B0" w:rsidTr="005D467E">
        <w:tc>
          <w:tcPr>
            <w:tcW w:w="3465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19</w:t>
            </w:r>
            <w:r w:rsidR="004525B0"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525B0" w:rsidRPr="000F199E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0F199E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19 часов</w:t>
            </w:r>
          </w:p>
        </w:tc>
      </w:tr>
      <w:tr w:rsidR="004525B0" w:rsidRPr="004525B0" w:rsidTr="005D467E">
        <w:tc>
          <w:tcPr>
            <w:tcW w:w="3465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sz w:val="24"/>
                <w:szCs w:val="24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</w:tr>
      <w:tr w:rsidR="004525B0" w:rsidRPr="004525B0" w:rsidTr="005D467E">
        <w:tc>
          <w:tcPr>
            <w:tcW w:w="3465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</w:pP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4423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4525B0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auto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19</w:t>
            </w:r>
            <w:r w:rsidR="004525B0"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525B0" w:rsidRPr="004525B0" w:rsidRDefault="000F199E" w:rsidP="005D46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kern w:val="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>19</w:t>
            </w:r>
            <w:r w:rsidRPr="004525B0">
              <w:rPr>
                <w:rFonts w:ascii="Times New Roman" w:eastAsiaTheme="minorEastAsia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6E7B79" w:rsidRPr="000D0063" w:rsidRDefault="007A2E9B" w:rsidP="000D00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1" w:name="_Toc415833137"/>
    </w:p>
    <w:p w:rsidR="002E55C8" w:rsidRPr="00BB786D" w:rsidRDefault="003279D2" w:rsidP="003279D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</w:t>
      </w:r>
      <w:r w:rsidR="008E45A7" w:rsidRPr="00BB786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3751D" w:rsidRPr="00BB786D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2E55C8" w:rsidRPr="00BB786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3751D" w:rsidRPr="00BB786D">
        <w:rPr>
          <w:rFonts w:ascii="Times New Roman" w:hAnsi="Times New Roman" w:cs="Times New Roman"/>
          <w:b/>
          <w:color w:val="auto"/>
          <w:sz w:val="24"/>
          <w:szCs w:val="24"/>
        </w:rPr>
        <w:t>2.Система у</w:t>
      </w:r>
      <w:r w:rsidR="002E55C8" w:rsidRPr="00BB786D">
        <w:rPr>
          <w:rFonts w:ascii="Times New Roman" w:hAnsi="Times New Roman" w:cs="Times New Roman"/>
          <w:b/>
          <w:color w:val="auto"/>
          <w:sz w:val="24"/>
          <w:szCs w:val="24"/>
        </w:rPr>
        <w:t>слови</w:t>
      </w:r>
      <w:r w:rsidR="0053751D" w:rsidRPr="00BB786D">
        <w:rPr>
          <w:rFonts w:ascii="Times New Roman" w:hAnsi="Times New Roman" w:cs="Times New Roman"/>
          <w:b/>
          <w:color w:val="auto"/>
          <w:sz w:val="24"/>
          <w:szCs w:val="24"/>
        </w:rPr>
        <w:t>й</w:t>
      </w:r>
      <w:r w:rsidR="002E55C8" w:rsidRPr="00BB78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реализации </w:t>
      </w:r>
      <w:r w:rsidR="00C4068A" w:rsidRPr="00BB786D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адаптированной основной </w:t>
      </w:r>
      <w:r w:rsidR="002F3645" w:rsidRPr="00BB786D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обще</w:t>
      </w:r>
      <w:r w:rsidR="00C4068A" w:rsidRPr="00BB786D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образовательной программы начального общего образования</w:t>
      </w:r>
      <w:bookmarkEnd w:id="21"/>
    </w:p>
    <w:p w:rsidR="00BB5EEC" w:rsidRPr="00BB786D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</w:t>
      </w:r>
      <w:r w:rsidR="00BB786D">
        <w:rPr>
          <w:rFonts w:ascii="Times New Roman" w:hAnsi="Times New Roman" w:cs="Times New Roman"/>
          <w:sz w:val="24"/>
          <w:szCs w:val="24"/>
        </w:rPr>
        <w:t xml:space="preserve"> МБОУ «СОШ №1 с.Старые Атаги»</w:t>
      </w:r>
      <w:r w:rsidRPr="00BB786D">
        <w:rPr>
          <w:rFonts w:ascii="Times New Roman" w:hAnsi="Times New Roman" w:cs="Times New Roman"/>
          <w:sz w:val="24"/>
          <w:szCs w:val="24"/>
        </w:rPr>
        <w:t>определяются</w:t>
      </w:r>
      <w:r w:rsidRPr="00BB786D">
        <w:rPr>
          <w:rFonts w:ascii="Times New Roman" w:hAnsi="Times New Roman" w:cs="Times New Roman"/>
          <w:caps/>
          <w:sz w:val="24"/>
          <w:szCs w:val="24"/>
        </w:rPr>
        <w:t xml:space="preserve"> ФГОС НОО </w:t>
      </w:r>
      <w:r w:rsidRPr="00BB786D">
        <w:rPr>
          <w:rFonts w:ascii="Times New Roman" w:hAnsi="Times New Roman" w:cs="Times New Roman"/>
          <w:sz w:val="24"/>
          <w:szCs w:val="24"/>
        </w:rPr>
        <w:t>обучающихся с</w:t>
      </w:r>
      <w:r w:rsidRPr="00BB786D">
        <w:rPr>
          <w:rFonts w:ascii="Times New Roman" w:hAnsi="Times New Roman" w:cs="Times New Roman"/>
          <w:caps/>
          <w:sz w:val="24"/>
          <w:szCs w:val="24"/>
        </w:rPr>
        <w:t xml:space="preserve"> ОВЗ </w:t>
      </w:r>
      <w:r w:rsidRPr="00BB786D">
        <w:rPr>
          <w:rFonts w:ascii="Times New Roman" w:hAnsi="Times New Roman" w:cs="Times New Roman"/>
          <w:sz w:val="24"/>
          <w:szCs w:val="24"/>
        </w:rPr>
        <w:t>и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BB5EEC" w:rsidRPr="00BB786D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BB786D" w:rsidRDefault="00BB5EEC" w:rsidP="00BB5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BB786D" w:rsidRDefault="00163A02" w:rsidP="006A3D42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E865C8" w:rsidRPr="00BB786D" w:rsidRDefault="00E865C8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i/>
          <w:iCs/>
          <w:color w:val="auto"/>
          <w:sz w:val="24"/>
          <w:szCs w:val="24"/>
        </w:rPr>
        <w:t>Кадровое обеспечение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 xml:space="preserve"> – характеристика необходимой квалификации кадров педагогов, а также кадров, осуществляющих медико-психологическое сопровождение обучающегося с ЗПР в системе школьного образования.</w:t>
      </w:r>
    </w:p>
    <w:p w:rsidR="00E865C8" w:rsidRPr="00BB786D" w:rsidRDefault="00E865C8" w:rsidP="00E865C8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86D">
        <w:rPr>
          <w:rFonts w:ascii="Times New Roman" w:hAnsi="Times New Roman"/>
          <w:sz w:val="24"/>
          <w:szCs w:val="24"/>
        </w:rPr>
        <w:t>Описание кадровых условий реализации АООП НОО включает:</w:t>
      </w:r>
    </w:p>
    <w:p w:rsidR="00E865C8" w:rsidRPr="00BB786D" w:rsidRDefault="00E865C8" w:rsidP="00E865C8">
      <w:pPr>
        <w:pStyle w:val="afc"/>
        <w:ind w:firstLine="708"/>
        <w:rPr>
          <w:sz w:val="24"/>
          <w:szCs w:val="24"/>
        </w:rPr>
      </w:pPr>
      <w:r w:rsidRPr="00BB786D">
        <w:rPr>
          <w:sz w:val="24"/>
          <w:szCs w:val="24"/>
        </w:rPr>
        <w:t>• </w:t>
      </w:r>
      <w:r w:rsidRPr="00BB786D">
        <w:rPr>
          <w:caps w:val="0"/>
          <w:sz w:val="24"/>
          <w:szCs w:val="24"/>
        </w:rPr>
        <w:t>характеристику укомплектованности Организации;</w:t>
      </w:r>
    </w:p>
    <w:p w:rsidR="00E865C8" w:rsidRPr="00BB786D" w:rsidRDefault="00E865C8" w:rsidP="00E865C8">
      <w:pPr>
        <w:pStyle w:val="afc"/>
        <w:ind w:firstLine="708"/>
        <w:rPr>
          <w:sz w:val="24"/>
          <w:szCs w:val="24"/>
        </w:rPr>
      </w:pPr>
      <w:r w:rsidRPr="00BB786D">
        <w:rPr>
          <w:sz w:val="24"/>
          <w:szCs w:val="24"/>
        </w:rPr>
        <w:t>• </w:t>
      </w:r>
      <w:r w:rsidRPr="00BB786D">
        <w:rPr>
          <w:caps w:val="0"/>
          <w:sz w:val="24"/>
          <w:szCs w:val="24"/>
        </w:rPr>
        <w:t>описание уровня квалификации работников Организации и их функциональных обязанностей;</w:t>
      </w:r>
    </w:p>
    <w:p w:rsidR="00E865C8" w:rsidRPr="00BB786D" w:rsidRDefault="00E865C8" w:rsidP="00E865C8">
      <w:pPr>
        <w:pStyle w:val="afc"/>
        <w:ind w:firstLine="708"/>
        <w:rPr>
          <w:sz w:val="24"/>
          <w:szCs w:val="24"/>
        </w:rPr>
      </w:pPr>
      <w:r w:rsidRPr="00BB786D">
        <w:rPr>
          <w:sz w:val="24"/>
          <w:szCs w:val="24"/>
        </w:rPr>
        <w:t>• </w:t>
      </w:r>
      <w:r w:rsidRPr="00BB786D">
        <w:rPr>
          <w:caps w:val="0"/>
          <w:sz w:val="24"/>
          <w:szCs w:val="24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E865C8" w:rsidRPr="00BB786D" w:rsidRDefault="00E865C8" w:rsidP="00E865C8">
      <w:pPr>
        <w:pStyle w:val="afc"/>
        <w:ind w:firstLine="708"/>
        <w:rPr>
          <w:sz w:val="24"/>
          <w:szCs w:val="24"/>
        </w:rPr>
      </w:pPr>
      <w:r w:rsidRPr="00BB786D">
        <w:rPr>
          <w:sz w:val="24"/>
          <w:szCs w:val="24"/>
        </w:rPr>
        <w:t>• </w:t>
      </w:r>
      <w:r w:rsidRPr="00BB786D">
        <w:rPr>
          <w:caps w:val="0"/>
          <w:sz w:val="24"/>
          <w:szCs w:val="24"/>
        </w:rPr>
        <w:t>описание системы оценки деятельности членов педагогического коллектива.</w:t>
      </w:r>
    </w:p>
    <w:p w:rsidR="004B7BBE" w:rsidRPr="00BB786D" w:rsidRDefault="004B7BBE" w:rsidP="004B7BBE">
      <w:pPr>
        <w:pStyle w:val="Default"/>
        <w:spacing w:line="360" w:lineRule="auto"/>
        <w:ind w:firstLine="709"/>
        <w:jc w:val="both"/>
      </w:pPr>
      <w:r w:rsidRPr="00BB786D">
        <w:t xml:space="preserve">Организация, реализующая АООП НОО обучающихся с ЗПР должна быть 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65C8" w:rsidRPr="00BB786D" w:rsidRDefault="00985992" w:rsidP="00E865C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Уровень квалификации работников Организации, реализующей АООП, для каждой занимаемой должности должен соответствовать </w:t>
      </w:r>
      <w:r w:rsidR="00E865C8" w:rsidRPr="00BB786D">
        <w:rPr>
          <w:rFonts w:ascii="Times New Roman" w:hAnsi="Times New Roman" w:cs="Times New Roman"/>
          <w:sz w:val="24"/>
          <w:szCs w:val="24"/>
        </w:rPr>
        <w:t xml:space="preserve">квалификационным требованиям, указанным </w:t>
      </w:r>
      <w:r w:rsidR="00E865C8" w:rsidRPr="00BB786D">
        <w:rPr>
          <w:rFonts w:ascii="Times New Roman" w:hAnsi="Times New Roman" w:cs="Times New Roman"/>
          <w:sz w:val="24"/>
          <w:szCs w:val="24"/>
        </w:rPr>
        <w:lastRenderedPageBreak/>
        <w:t>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тьютораи/или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средний медицинский персонал), имеющие необходимый уровень образования и квалификации.</w:t>
      </w:r>
    </w:p>
    <w:p w:rsidR="00E865C8" w:rsidRPr="00BB786D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Педагогические работники, реализующие предметные области АООП НОО обучающихся с ЗПР, должны иметь образование по одному из перечисленных вариантов: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образца.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Педагогические работники, реализующие коррекционно-развивающую область АООП НОО для обучающихся с ЗПР, должны иметь образование по одному из перечисленных вариантов: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 профессиональное педагогическое специальное (дефектологическое) образование и удостоверение о повышении квалификации в области обучения и воспитания детей с ЗПР установленного образца;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E865C8" w:rsidRPr="00BB786D" w:rsidRDefault="00E865C8" w:rsidP="00E865C8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всех педагогических работников, реализующих АООП НОО для обучающихся с 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E865C8" w:rsidRPr="00BB786D" w:rsidRDefault="00E865C8" w:rsidP="00E865C8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реализации АООП НОО для обучающихся с ЗПР </w:t>
      </w:r>
      <w:r w:rsidRPr="00BB786D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взаимодействия,</w:t>
      </w:r>
      <w:r w:rsidRPr="00BB786D">
        <w:rPr>
          <w:rFonts w:ascii="Times New Roman" w:hAnsi="Times New Roman" w:cs="Times New Roman"/>
          <w:sz w:val="24"/>
          <w:szCs w:val="24"/>
        </w:rPr>
        <w:t xml:space="preserve">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невропатолог, психотерапевт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 и т.д.). </w:t>
      </w:r>
    </w:p>
    <w:p w:rsidR="00E865C8" w:rsidRPr="00BB786D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86D">
        <w:rPr>
          <w:rFonts w:ascii="Times New Roman" w:hAnsi="Times New Roman"/>
          <w:sz w:val="24"/>
          <w:szCs w:val="24"/>
        </w:rPr>
        <w:t>В процесс реализации АООП НОО обучающихся с ЗПР (вариант 7.2) (в условиях обучения в одном классе с обучающимися, без ограничений здоровья</w:t>
      </w:r>
      <w:r w:rsidRPr="00BB786D">
        <w:rPr>
          <w:rFonts w:ascii="Times New Roman" w:hAnsi="Times New Roman"/>
          <w:i/>
          <w:sz w:val="24"/>
          <w:szCs w:val="24"/>
        </w:rPr>
        <w:t>)</w:t>
      </w:r>
      <w:r w:rsidRPr="00BB786D">
        <w:rPr>
          <w:rFonts w:ascii="Times New Roman" w:hAnsi="Times New Roman"/>
          <w:sz w:val="24"/>
          <w:szCs w:val="24"/>
        </w:rPr>
        <w:t xml:space="preserve"> образовательная организация может временно или постоянно обеспечить (по рекомендации ПМПК) участие </w:t>
      </w:r>
      <w:r w:rsidRPr="00BB786D">
        <w:rPr>
          <w:rFonts w:ascii="Times New Roman" w:hAnsi="Times New Roman"/>
          <w:i/>
          <w:sz w:val="24"/>
          <w:szCs w:val="24"/>
        </w:rPr>
        <w:t>тьютора</w:t>
      </w:r>
      <w:r w:rsidRPr="00BB786D">
        <w:rPr>
          <w:rFonts w:ascii="Times New Roman" w:hAnsi="Times New Roman"/>
          <w:sz w:val="24"/>
          <w:szCs w:val="24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</w:p>
    <w:p w:rsidR="00E865C8" w:rsidRPr="00BB786D" w:rsidRDefault="00E865C8" w:rsidP="00E865C8">
      <w:pPr>
        <w:pStyle w:val="afb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86D">
        <w:rPr>
          <w:rFonts w:ascii="Times New Roman" w:hAnsi="Times New Roman"/>
          <w:sz w:val="24"/>
          <w:szCs w:val="24"/>
        </w:rPr>
        <w:t>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E865C8" w:rsidRPr="00BB786D" w:rsidRDefault="00E865C8" w:rsidP="00E865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При необходимости Организация может использовать сетевые формы реализации АООП НОО, которые позволят привлечь специалистов (педагогов</w:t>
      </w:r>
      <w:r w:rsidRPr="00BB786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0F6B68" w:rsidRPr="00BB786D" w:rsidRDefault="000F6B68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b/>
          <w:kern w:val="28"/>
          <w:sz w:val="24"/>
          <w:szCs w:val="24"/>
        </w:rPr>
        <w:t>Финансов</w:t>
      </w:r>
      <w:r w:rsidR="008533D1" w:rsidRPr="00BB786D">
        <w:rPr>
          <w:rFonts w:ascii="Times New Roman" w:hAnsi="Times New Roman" w:cs="Times New Roman"/>
          <w:b/>
          <w:kern w:val="28"/>
          <w:sz w:val="24"/>
          <w:szCs w:val="24"/>
        </w:rPr>
        <w:t>ы</w:t>
      </w:r>
      <w:r w:rsidRPr="00BB786D">
        <w:rPr>
          <w:rFonts w:ascii="Times New Roman" w:hAnsi="Times New Roman" w:cs="Times New Roman"/>
          <w:b/>
          <w:kern w:val="28"/>
          <w:sz w:val="24"/>
          <w:szCs w:val="24"/>
        </w:rPr>
        <w:t>е условия</w:t>
      </w:r>
    </w:p>
    <w:p w:rsidR="00413BEA" w:rsidRPr="00BB786D" w:rsidRDefault="00413BEA" w:rsidP="00413BEA">
      <w:pPr>
        <w:pStyle w:val="Standard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D333F6" w:rsidRPr="00BB786D" w:rsidRDefault="00D333F6" w:rsidP="00D333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Финансовое обеспечение должно соответствовать специфике кадровых и материально-технических условий, определенных для варианта </w:t>
      </w:r>
      <w:r w:rsidR="008E0284" w:rsidRPr="00BB786D">
        <w:rPr>
          <w:rFonts w:ascii="Times New Roman" w:hAnsi="Times New Roman" w:cs="Times New Roman"/>
          <w:sz w:val="24"/>
          <w:szCs w:val="24"/>
        </w:rPr>
        <w:t xml:space="preserve">7.2. </w:t>
      </w:r>
      <w:r w:rsidRPr="00BB786D">
        <w:rPr>
          <w:rFonts w:ascii="Times New Roman" w:hAnsi="Times New Roman" w:cs="Times New Roman"/>
          <w:sz w:val="24"/>
          <w:szCs w:val="24"/>
        </w:rPr>
        <w:t>АООП НОО обучающихся с ЗПР.</w:t>
      </w:r>
    </w:p>
    <w:p w:rsidR="00D333F6" w:rsidRPr="00BB786D" w:rsidRDefault="00D333F6" w:rsidP="00D333F6">
      <w:pPr>
        <w:pStyle w:val="Standard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>Финансовые условия реализации АООП НОО обучающихся с ЗПР должны:</w:t>
      </w:r>
    </w:p>
    <w:p w:rsidR="00D333F6" w:rsidRPr="00BB786D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</w:rPr>
      </w:pPr>
      <w:r w:rsidRPr="00BB786D">
        <w:rPr>
          <w:caps w:val="0"/>
        </w:rPr>
        <w:t>обеспечивать государственные гарантии прав обучающихся с ЗПР на получение бесплатного общедоступного образования, включая внеурочную деятельность</w:t>
      </w:r>
      <w:r w:rsidRPr="00BB786D">
        <w:t>;</w:t>
      </w:r>
    </w:p>
    <w:p w:rsidR="00D333F6" w:rsidRPr="00BB786D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</w:rPr>
      </w:pPr>
      <w:r w:rsidRPr="00BB786D">
        <w:rPr>
          <w:caps w:val="0"/>
        </w:rPr>
        <w:t xml:space="preserve">обеспечивать возможность исполнения требований </w:t>
      </w:r>
      <w:r w:rsidRPr="00BB786D">
        <w:t xml:space="preserve">ФГОС НОО </w:t>
      </w:r>
      <w:r w:rsidRPr="00BB786D">
        <w:rPr>
          <w:caps w:val="0"/>
        </w:rPr>
        <w:t>обучающихся с</w:t>
      </w:r>
      <w:r w:rsidRPr="00BB786D">
        <w:t xml:space="preserve"> ОВЗ</w:t>
      </w:r>
      <w:r w:rsidRPr="00BB786D">
        <w:rPr>
          <w:caps w:val="0"/>
        </w:rPr>
        <w:t>;</w:t>
      </w:r>
    </w:p>
    <w:p w:rsidR="00D333F6" w:rsidRPr="00BB786D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caps w:val="0"/>
        </w:rPr>
      </w:pPr>
      <w:r w:rsidRPr="00BB786D">
        <w:rPr>
          <w:caps w:val="0"/>
          <w:kern w:val="1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BB786D">
        <w:t xml:space="preserve">, </w:t>
      </w:r>
      <w:r w:rsidRPr="00BB786D">
        <w:rPr>
          <w:caps w:val="0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BB786D">
        <w:rPr>
          <w:bCs/>
          <w:caps w:val="0"/>
        </w:rPr>
        <w:t xml:space="preserve"> с ЗПР</w:t>
      </w:r>
      <w:r w:rsidRPr="00BB786D">
        <w:rPr>
          <w:kern w:val="1"/>
        </w:rPr>
        <w:t>;</w:t>
      </w:r>
    </w:p>
    <w:p w:rsidR="00D333F6" w:rsidRPr="00BB786D" w:rsidRDefault="00D333F6" w:rsidP="000C5522">
      <w:pPr>
        <w:pStyle w:val="af2"/>
        <w:numPr>
          <w:ilvl w:val="0"/>
          <w:numId w:val="19"/>
        </w:numPr>
        <w:shd w:val="clear" w:color="auto" w:fill="FFFFFF"/>
        <w:suppressAutoHyphens/>
        <w:ind w:firstLine="708"/>
        <w:contextualSpacing w:val="0"/>
        <w:jc w:val="both"/>
        <w:textAlignment w:val="baseline"/>
        <w:rPr>
          <w:bCs/>
          <w:iCs/>
        </w:rPr>
      </w:pPr>
      <w:r w:rsidRPr="00BB786D">
        <w:rPr>
          <w:caps w:val="0"/>
        </w:rPr>
        <w:lastRenderedPageBreak/>
        <w:t xml:space="preserve">отражать </w:t>
      </w:r>
      <w:r w:rsidRPr="00BB786D">
        <w:rPr>
          <w:iCs/>
          <w:caps w:val="0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BB786D" w:rsidRDefault="00413BEA" w:rsidP="00413BEA">
      <w:pPr>
        <w:pStyle w:val="ad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86D">
        <w:rPr>
          <w:rStyle w:val="aff0"/>
          <w:rFonts w:ascii="Times New Roman" w:hAnsi="Times New Roman"/>
          <w:b w:val="0"/>
        </w:rPr>
        <w:t>Финансовое обеспечение</w:t>
      </w:r>
      <w:r w:rsidRPr="00BB786D">
        <w:rPr>
          <w:rFonts w:ascii="Times New Roman" w:hAnsi="Times New Roman"/>
          <w:sz w:val="24"/>
          <w:szCs w:val="24"/>
        </w:rPr>
        <w:t xml:space="preserve"> реализации АООП НОО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НОО обучающихся с ОВЗ.</w:t>
      </w:r>
    </w:p>
    <w:p w:rsidR="00413BEA" w:rsidRPr="00BB786D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Нормативы определяются в соответствии с</w:t>
      </w:r>
      <w:r w:rsidR="00A13CEE" w:rsidRPr="00BB786D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p w:rsidR="00413BEA" w:rsidRPr="00BB786D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BB786D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 на оплату труда работников, реализующих АООП</w:t>
      </w:r>
      <w:r w:rsidRPr="00BB786D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13BEA" w:rsidRPr="00BB786D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413BEA" w:rsidRPr="00BB786D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13BEA" w:rsidRPr="00BB786D" w:rsidRDefault="00413BEA" w:rsidP="00413BEA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иными расходами, связанными с реализацией и обеспечением реализации АООП</w:t>
      </w:r>
      <w:r w:rsidRPr="00BB786D">
        <w:rPr>
          <w:rFonts w:ascii="Times New Roman" w:hAnsi="Times New Roman" w:cs="Times New Roman"/>
          <w:spacing w:val="2"/>
          <w:sz w:val="24"/>
          <w:szCs w:val="24"/>
        </w:rPr>
        <w:t>НОО, в том числе с круглосуточным пребыванием обучающихся с ОВЗ в Организации</w:t>
      </w:r>
      <w:r w:rsidRPr="00BB78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13BEA" w:rsidRPr="00BB786D" w:rsidRDefault="00413BEA" w:rsidP="00413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color w:val="000000"/>
          <w:sz w:val="24"/>
          <w:szCs w:val="24"/>
        </w:rPr>
        <w:t>Финансирование коррекционно-развивающей области должно осуществляться в объеме, предусмотренным законодательством.</w:t>
      </w:r>
    </w:p>
    <w:p w:rsidR="00413BEA" w:rsidRPr="00BB786D" w:rsidRDefault="00413BEA" w:rsidP="00413BEA">
      <w:pPr>
        <w:pStyle w:val="14TexstOSNOVA1012"/>
        <w:spacing w:line="360" w:lineRule="auto"/>
        <w:ind w:firstLine="708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BB786D">
        <w:rPr>
          <w:rFonts w:ascii="Times New Roman" w:hAnsi="Times New Roman" w:cs="Times New Roman"/>
          <w:color w:val="00000A"/>
          <w:sz w:val="24"/>
          <w:szCs w:val="24"/>
        </w:rPr>
        <w:t>Структура расходов на образование включает</w:t>
      </w:r>
      <w:r w:rsidRPr="00BB786D">
        <w:rPr>
          <w:rFonts w:ascii="Times New Roman" w:hAnsi="Times New Roman" w:cs="Times New Roman"/>
          <w:caps/>
          <w:color w:val="00000A"/>
          <w:sz w:val="24"/>
          <w:szCs w:val="24"/>
        </w:rPr>
        <w:t>:</w:t>
      </w:r>
    </w:p>
    <w:p w:rsidR="00413BEA" w:rsidRPr="00BB786D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firstLine="621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BB786D">
        <w:rPr>
          <w:rFonts w:ascii="Times New Roman" w:hAnsi="Times New Roman" w:cs="Times New Roman"/>
          <w:color w:val="00000A"/>
          <w:sz w:val="24"/>
          <w:szCs w:val="24"/>
        </w:rPr>
        <w:t>образование обучающегося с ЗПР на основе АООП НОО;</w:t>
      </w:r>
    </w:p>
    <w:p w:rsidR="00413BEA" w:rsidRPr="00BB786D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BB786D">
        <w:rPr>
          <w:rFonts w:ascii="Times New Roman" w:hAnsi="Times New Roman" w:cs="Times New Roman"/>
          <w:color w:val="00000A"/>
          <w:sz w:val="24"/>
          <w:szCs w:val="24"/>
        </w:rPr>
        <w:t>сопровождение ребенка в период его нахождения в образовательной организации</w:t>
      </w:r>
      <w:r w:rsidRPr="00BB786D">
        <w:rPr>
          <w:rFonts w:ascii="Times New Roman" w:hAnsi="Times New Roman" w:cs="Times New Roman"/>
          <w:caps/>
          <w:color w:val="00000A"/>
          <w:sz w:val="24"/>
          <w:szCs w:val="24"/>
        </w:rPr>
        <w:t>;</w:t>
      </w:r>
    </w:p>
    <w:p w:rsidR="00413BEA" w:rsidRPr="00BB786D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4"/>
          <w:szCs w:val="24"/>
        </w:rPr>
      </w:pPr>
      <w:r w:rsidRPr="00BB786D">
        <w:rPr>
          <w:rFonts w:ascii="Times New Roman" w:hAnsi="Times New Roman" w:cs="Times New Roman"/>
          <w:color w:val="00000A"/>
          <w:sz w:val="24"/>
          <w:szCs w:val="24"/>
        </w:rPr>
        <w:t>консультирование родителей и членов семей по вопросам образования ребенка</w:t>
      </w:r>
      <w:r w:rsidRPr="00BB786D">
        <w:rPr>
          <w:rFonts w:ascii="Times New Roman" w:hAnsi="Times New Roman" w:cs="Times New Roman"/>
          <w:caps/>
          <w:color w:val="00000A"/>
          <w:sz w:val="24"/>
          <w:szCs w:val="24"/>
        </w:rPr>
        <w:t>;</w:t>
      </w:r>
    </w:p>
    <w:p w:rsidR="00413BEA" w:rsidRPr="00BB786D" w:rsidRDefault="00413BEA" w:rsidP="000C5522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360" w:lineRule="auto"/>
        <w:ind w:left="0"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color w:val="00000A"/>
          <w:sz w:val="24"/>
          <w:szCs w:val="24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BB786D">
        <w:rPr>
          <w:rFonts w:ascii="Times New Roman" w:hAnsi="Times New Roman" w:cs="Times New Roman"/>
          <w:caps/>
          <w:color w:val="00000A"/>
          <w:sz w:val="24"/>
          <w:szCs w:val="24"/>
        </w:rPr>
        <w:t>.</w:t>
      </w:r>
    </w:p>
    <w:p w:rsidR="00FE045C" w:rsidRPr="00BB786D" w:rsidRDefault="00FE045C" w:rsidP="00FE04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2B78A5" w:rsidRPr="00BB786D" w:rsidRDefault="002B78A5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B786D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8E1ACC" w:rsidRPr="00BB786D" w:rsidRDefault="008E1ACC" w:rsidP="008E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Материально-техническое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BB786D" w:rsidRDefault="00464C3D" w:rsidP="00464C3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86D">
        <w:rPr>
          <w:rFonts w:ascii="Times New Roman" w:hAnsi="Times New Roman"/>
          <w:sz w:val="24"/>
          <w:szCs w:val="24"/>
        </w:rPr>
        <w:lastRenderedPageBreak/>
        <w:t>Материально-технические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ЗПР.</w:t>
      </w:r>
    </w:p>
    <w:p w:rsidR="008E1ACC" w:rsidRPr="00BB786D" w:rsidRDefault="008E1ACC" w:rsidP="008E1ACC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86D">
        <w:rPr>
          <w:rFonts w:ascii="Times New Roman" w:hAnsi="Times New Roman"/>
          <w:sz w:val="24"/>
          <w:szCs w:val="24"/>
        </w:rPr>
        <w:t>Материально-техническая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среды.</w:t>
      </w:r>
    </w:p>
    <w:p w:rsidR="008E1ACC" w:rsidRPr="00BB786D" w:rsidRDefault="008E1ACC" w:rsidP="008E1ACC">
      <w:pPr>
        <w:pStyle w:val="Default"/>
        <w:spacing w:line="360" w:lineRule="auto"/>
        <w:ind w:firstLine="709"/>
        <w:jc w:val="both"/>
      </w:pPr>
      <w:r w:rsidRPr="00BB786D"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E1ACC" w:rsidRPr="00BB786D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организации пространства, в котором обучается ребенок с ЗПР;</w:t>
      </w:r>
    </w:p>
    <w:p w:rsidR="008E1ACC" w:rsidRPr="00BB786D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обучения;</w:t>
      </w:r>
    </w:p>
    <w:p w:rsidR="008E1ACC" w:rsidRPr="00BB786D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BB786D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BB786D" w:rsidRDefault="006D300A" w:rsidP="006D300A">
      <w:pPr>
        <w:pStyle w:val="Default"/>
        <w:spacing w:line="360" w:lineRule="auto"/>
        <w:jc w:val="center"/>
        <w:rPr>
          <w:b/>
          <w:i/>
          <w:color w:val="auto"/>
        </w:rPr>
      </w:pPr>
      <w:r w:rsidRPr="00BB786D">
        <w:rPr>
          <w:b/>
          <w:i/>
          <w:color w:val="auto"/>
        </w:rPr>
        <w:t>Требования к организации пространства</w:t>
      </w:r>
    </w:p>
    <w:p w:rsidR="006D300A" w:rsidRPr="00BB786D" w:rsidRDefault="006D300A" w:rsidP="006D300A">
      <w:pPr>
        <w:pStyle w:val="Default"/>
        <w:spacing w:line="336" w:lineRule="auto"/>
        <w:ind w:firstLine="708"/>
        <w:jc w:val="both"/>
      </w:pPr>
      <w:r w:rsidRPr="00BB786D">
        <w:t xml:space="preserve"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 </w:t>
      </w:r>
    </w:p>
    <w:p w:rsidR="006D300A" w:rsidRPr="00BB786D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</w:pPr>
      <w:r w:rsidRPr="00BB786D">
        <w:t xml:space="preserve">к соблюдению санитарно-гигиенических </w:t>
      </w:r>
      <w:r w:rsidRPr="00BB786D">
        <w:rPr>
          <w:color w:val="auto"/>
        </w:rPr>
        <w:t>норм</w:t>
      </w:r>
      <w:r w:rsidRPr="00BB786D"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BB786D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</w:pPr>
      <w:r w:rsidRPr="00BB786D"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6D300A" w:rsidRPr="00BB786D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</w:pPr>
      <w:r w:rsidRPr="00BB786D">
        <w:t xml:space="preserve">к соблюдению пожарной и электробезопасности; </w:t>
      </w:r>
    </w:p>
    <w:p w:rsidR="006D300A" w:rsidRPr="00BB786D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</w:pPr>
      <w:r w:rsidRPr="00BB786D">
        <w:t>к соблюдению</w:t>
      </w:r>
      <w:r w:rsidRPr="00BB786D">
        <w:rPr>
          <w:color w:val="auto"/>
        </w:rPr>
        <w:t xml:space="preserve"> требований</w:t>
      </w:r>
      <w:r w:rsidRPr="00BB786D">
        <w:t>охраны труда;</w:t>
      </w:r>
    </w:p>
    <w:p w:rsidR="006D300A" w:rsidRPr="00BB786D" w:rsidRDefault="006D300A" w:rsidP="000C5522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spacing w:line="336" w:lineRule="auto"/>
        <w:ind w:left="0" w:firstLine="709"/>
        <w:jc w:val="both"/>
      </w:pPr>
      <w:r w:rsidRPr="00BB786D">
        <w:t xml:space="preserve">к соблюдению </w:t>
      </w:r>
      <w:r w:rsidRPr="00BB786D">
        <w:rPr>
          <w:color w:val="auto"/>
        </w:rPr>
        <w:t>своевременных сроков и</w:t>
      </w:r>
      <w:r w:rsidRPr="00BB786D">
        <w:t xml:space="preserve"> необходимых объемов текущего и капитального ремонта и др.</w:t>
      </w:r>
    </w:p>
    <w:p w:rsidR="006D300A" w:rsidRPr="00BB786D" w:rsidRDefault="006D300A" w:rsidP="006D300A">
      <w:pPr>
        <w:widowControl w:val="0"/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6D300A" w:rsidRPr="00BB786D" w:rsidRDefault="006D300A" w:rsidP="000C5522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lastRenderedPageBreak/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BB786D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>зданию образовательного учреждения (высота и архитектура здания);</w:t>
      </w:r>
    </w:p>
    <w:p w:rsidR="006D300A" w:rsidRPr="00BB786D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6D300A" w:rsidRPr="00BB786D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BB786D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>актовому и физкультурному залам, залу для проведения занятий по ритмике;</w:t>
      </w:r>
    </w:p>
    <w:p w:rsidR="006D300A" w:rsidRPr="00BB786D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 xml:space="preserve">кабинетам медицинского назначения; </w:t>
      </w:r>
    </w:p>
    <w:p w:rsidR="006D300A" w:rsidRPr="00BB786D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6D300A" w:rsidRPr="00BB786D" w:rsidRDefault="006D300A" w:rsidP="000C5522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>туалетам, душевым, коридорам и другим помещениям.</w:t>
      </w:r>
    </w:p>
    <w:p w:rsidR="009453EA" w:rsidRPr="00BB786D" w:rsidRDefault="006D300A" w:rsidP="009453EA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Организация обеспечивает отдельные специально оборудованные помещения для реализации курсов коррекционно-развивающей области и  психолого-медико-педагогического сопровождения обучающихся с ЗПР. 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В образовательной организации должны быть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9453EA" w:rsidRPr="00BB786D">
        <w:rPr>
          <w:rFonts w:ascii="Times New Roman" w:hAnsi="Times New Roman" w:cs="Times New Roman"/>
          <w:color w:val="auto"/>
          <w:sz w:val="24"/>
          <w:szCs w:val="24"/>
        </w:rPr>
        <w:t xml:space="preserve"> Должно быть </w:t>
      </w:r>
      <w:r w:rsidR="009453EA" w:rsidRPr="00BB786D">
        <w:rPr>
          <w:rFonts w:ascii="Times New Roman" w:hAnsi="Times New Roman" w:cs="Times New Roman"/>
          <w:sz w:val="24"/>
          <w:szCs w:val="24"/>
        </w:rPr>
        <w:t xml:space="preserve">организовано пространство для отдыха и двигательной активности обучающихся на перемене и во второй половине дня, желательно наличие игрового </w:t>
      </w:r>
      <w:r w:rsidR="009453EA" w:rsidRPr="00BB786D">
        <w:rPr>
          <w:rFonts w:ascii="Times New Roman" w:hAnsi="Times New Roman" w:cs="Times New Roman"/>
          <w:sz w:val="24"/>
          <w:szCs w:val="24"/>
          <w:lang w:eastAsia="en-US"/>
        </w:rPr>
        <w:t>помещения.</w:t>
      </w:r>
    </w:p>
    <w:p w:rsidR="006D300A" w:rsidRPr="00BB786D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максимальное количество сведений через аудио-визуализированные источники, удобно расположенные и доступные </w:t>
      </w:r>
      <w:r w:rsidRPr="00BB786D">
        <w:rPr>
          <w:rFonts w:ascii="Times New Roman" w:hAnsi="Times New Roman" w:cs="Times New Roman"/>
          <w:iCs/>
          <w:sz w:val="24"/>
          <w:szCs w:val="24"/>
        </w:rPr>
        <w:t>стенды</w:t>
      </w:r>
      <w:r w:rsidRPr="00BB786D">
        <w:rPr>
          <w:rFonts w:ascii="Times New Roman" w:hAnsi="Times New Roman" w:cs="Times New Roman"/>
          <w:sz w:val="24"/>
          <w:szCs w:val="24"/>
        </w:rPr>
        <w:t xml:space="preserve"> с представленным на них наглядным материалом о внутришкольных правилах поведения, правилах безопасности, распорядке/режиме функционирования Организации, расписании уроков, изменениях в режиме обучения, последних событиях в школе, ближайших планах и т.д.</w:t>
      </w:r>
    </w:p>
    <w:p w:rsidR="006D300A" w:rsidRPr="00BB786D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786D">
        <w:rPr>
          <w:rFonts w:ascii="Times New Roman" w:hAnsi="Times New Roman" w:cs="Times New Roman"/>
          <w:iCs/>
          <w:sz w:val="24"/>
          <w:szCs w:val="24"/>
        </w:rPr>
        <w:t xml:space="preserve">Организация рабочего пространства обучающегося с </w:t>
      </w:r>
      <w:r w:rsidRPr="00BB786D">
        <w:rPr>
          <w:rFonts w:ascii="Times New Roman" w:hAnsi="Times New Roman" w:cs="Times New Roman"/>
          <w:sz w:val="24"/>
          <w:szCs w:val="24"/>
        </w:rPr>
        <w:t>ЗПР</w:t>
      </w:r>
      <w:r w:rsidRPr="00BB786D">
        <w:rPr>
          <w:rFonts w:ascii="Times New Roman" w:hAnsi="Times New Roman" w:cs="Times New Roman"/>
          <w:iCs/>
          <w:sz w:val="24"/>
          <w:szCs w:val="24"/>
        </w:rPr>
        <w:t xml:space="preserve"> в классе</w:t>
      </w:r>
      <w:r w:rsidRPr="00BB786D">
        <w:rPr>
          <w:rFonts w:ascii="Times New Roman" w:hAnsi="Times New Roman" w:cs="Times New Roman"/>
          <w:sz w:val="24"/>
          <w:szCs w:val="24"/>
        </w:rPr>
        <w:t xml:space="preserve">предполагает выбор парты и партнера. </w:t>
      </w:r>
    </w:p>
    <w:p w:rsidR="006D300A" w:rsidRPr="00BB786D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lastRenderedPageBreak/>
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BB786D" w:rsidRDefault="006D300A" w:rsidP="006D30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Обязательным условием к организации рабочего места обучающегося с ЗПР является </w:t>
      </w:r>
      <w:r w:rsidRPr="00BB786D">
        <w:rPr>
          <w:rFonts w:ascii="Times New Roman" w:hAnsi="Times New Roman" w:cs="Times New Roman"/>
          <w:sz w:val="24"/>
          <w:szCs w:val="24"/>
        </w:rPr>
        <w:t>о</w:t>
      </w:r>
      <w:r w:rsidRPr="00BB786D">
        <w:rPr>
          <w:rFonts w:ascii="Times New Roman" w:hAnsi="Times New Roman" w:cs="Times New Roman"/>
          <w:sz w:val="24"/>
          <w:szCs w:val="24"/>
          <w:lang w:eastAsia="ru-RU"/>
        </w:rPr>
        <w:t>беспечение возможности постоянно находиться в зоне внимания педагога.</w:t>
      </w:r>
    </w:p>
    <w:p w:rsidR="006F0E47" w:rsidRPr="00BB786D" w:rsidRDefault="006F0E47" w:rsidP="006F0E47">
      <w:pPr>
        <w:pStyle w:val="Default"/>
        <w:spacing w:line="360" w:lineRule="auto"/>
        <w:jc w:val="center"/>
        <w:rPr>
          <w:b/>
          <w:i/>
          <w:color w:val="auto"/>
        </w:rPr>
      </w:pPr>
      <w:r w:rsidRPr="00BB786D">
        <w:rPr>
          <w:b/>
          <w:i/>
          <w:color w:val="auto"/>
        </w:rPr>
        <w:t>Требования к организации временного режима</w:t>
      </w:r>
    </w:p>
    <w:p w:rsidR="006F0E47" w:rsidRPr="00BB786D" w:rsidRDefault="006F0E47" w:rsidP="006F0E47">
      <w:pPr>
        <w:pStyle w:val="Default"/>
        <w:spacing w:line="360" w:lineRule="auto"/>
        <w:ind w:firstLine="709"/>
        <w:jc w:val="both"/>
      </w:pPr>
      <w:r w:rsidRPr="00BB786D"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BB786D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BB786D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Сроки освоения АООП НОО обучающимися с ЗПР для </w:t>
      </w:r>
      <w:r w:rsidR="00D4422C" w:rsidRPr="00BB786D">
        <w:rPr>
          <w:rFonts w:ascii="Times New Roman" w:hAnsi="Times New Roman" w:cs="Times New Roman"/>
          <w:b/>
          <w:sz w:val="24"/>
          <w:szCs w:val="24"/>
        </w:rPr>
        <w:t xml:space="preserve">варианта  </w:t>
      </w:r>
      <w:r w:rsidRPr="00BB786D">
        <w:rPr>
          <w:rFonts w:ascii="Times New Roman" w:hAnsi="Times New Roman" w:cs="Times New Roman"/>
          <w:b/>
          <w:sz w:val="24"/>
          <w:szCs w:val="24"/>
        </w:rPr>
        <w:t>7.2</w:t>
      </w:r>
      <w:r w:rsidRPr="00BB786D">
        <w:rPr>
          <w:rFonts w:ascii="Times New Roman" w:hAnsi="Times New Roman" w:cs="Times New Roman"/>
          <w:sz w:val="24"/>
          <w:szCs w:val="24"/>
        </w:rPr>
        <w:t xml:space="preserve"> составляют 5 лет (с обязательным введением 1дополнительного класса).</w:t>
      </w:r>
    </w:p>
    <w:p w:rsidR="006F0E47" w:rsidRPr="00BB786D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Устанавливается следующая продолжительность учебного года:</w:t>
      </w:r>
      <w:r w:rsidRPr="00BB786D">
        <w:rPr>
          <w:rFonts w:ascii="Times New Roman" w:hAnsi="Times New Roman" w:cs="Times New Roman"/>
          <w:sz w:val="24"/>
          <w:szCs w:val="24"/>
        </w:rPr>
        <w:br/>
        <w:t xml:space="preserve">1 – 33 учебных недели; 2 </w:t>
      </w:r>
      <w:r w:rsidRPr="00BB786D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BB786D">
        <w:rPr>
          <w:rFonts w:ascii="Times New Roman" w:hAnsi="Times New Roman" w:cs="Times New Roman"/>
          <w:sz w:val="24"/>
          <w:szCs w:val="24"/>
        </w:rPr>
        <w:t>4классы – 34 учебных недели.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</w:t>
      </w:r>
      <w:r w:rsidRPr="00BB786D">
        <w:rPr>
          <w:rFonts w:ascii="Times New Roman" w:hAnsi="Times New Roman" w:cs="Times New Roman"/>
        </w:rPr>
        <w:lastRenderedPageBreak/>
        <w:t>необходимо равномерно распределять в течение учебной недели.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A"/>
        </w:rPr>
      </w:pPr>
      <w:r w:rsidRPr="00BB786D">
        <w:rPr>
          <w:rFonts w:ascii="Times New Roman" w:hAnsi="Times New Roman" w:cs="Times New Roman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 xml:space="preserve">для обучающихся 1 </w:t>
      </w:r>
      <w:r w:rsidRPr="00BB786D">
        <w:rPr>
          <w:rFonts w:ascii="Times New Roman" w:hAnsi="Times New Roman" w:cs="Times New Roman"/>
          <w:caps/>
        </w:rPr>
        <w:t xml:space="preserve">– </w:t>
      </w:r>
      <w:r w:rsidRPr="00BB786D">
        <w:rPr>
          <w:rFonts w:ascii="Times New Roman" w:hAnsi="Times New Roman" w:cs="Times New Roman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 xml:space="preserve">для обучающихся 2 </w:t>
      </w:r>
      <w:r w:rsidRPr="00BB786D">
        <w:rPr>
          <w:rFonts w:ascii="Times New Roman" w:hAnsi="Times New Roman" w:cs="Times New Roman"/>
          <w:caps/>
        </w:rPr>
        <w:t xml:space="preserve">– </w:t>
      </w:r>
      <w:r w:rsidRPr="00BB786D">
        <w:rPr>
          <w:rFonts w:ascii="Times New Roman" w:hAnsi="Times New Roman" w:cs="Times New Roman"/>
        </w:rPr>
        <w:t>4классов – не более 5 уроков.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>Продолжительность учебных занятий не превышает 40 минут. При определении продолжительности занятий в 1</w:t>
      </w:r>
      <w:r w:rsidR="00C036EC" w:rsidRPr="00BB786D">
        <w:rPr>
          <w:rFonts w:ascii="Times New Roman" w:hAnsi="Times New Roman" w:cs="Times New Roman"/>
          <w:caps/>
        </w:rPr>
        <w:t xml:space="preserve"> - </w:t>
      </w:r>
      <w:r w:rsidRPr="00BB786D">
        <w:rPr>
          <w:rFonts w:ascii="Times New Roman" w:hAnsi="Times New Roman" w:cs="Times New Roman"/>
        </w:rPr>
        <w:t>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BB786D">
        <w:rPr>
          <w:rStyle w:val="a4"/>
          <w:rFonts w:ascii="Times New Roman" w:hAnsi="Times New Roman" w:cs="Times New Roman"/>
        </w:rPr>
        <w:footnoteReference w:id="11"/>
      </w:r>
      <w:r w:rsidRPr="00BB786D">
        <w:rPr>
          <w:rFonts w:ascii="Times New Roman" w:hAnsi="Times New Roman" w:cs="Times New Roman"/>
        </w:rPr>
        <w:t>.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6F0E47" w:rsidRPr="00BB786D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B786D">
        <w:rPr>
          <w:rFonts w:ascii="Times New Roman" w:hAnsi="Times New Roman" w:cs="Times New Roman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BB786D">
        <w:rPr>
          <w:rFonts w:ascii="Times New Roman" w:hAnsi="Times New Roman" w:cs="Times New Roman"/>
          <w:caps/>
        </w:rPr>
        <w:t xml:space="preserve"> ЗПР, </w:t>
      </w:r>
      <w:r w:rsidRPr="00BB786D">
        <w:rPr>
          <w:rFonts w:ascii="Times New Roman" w:hAnsi="Times New Roman" w:cs="Times New Roman"/>
        </w:rPr>
        <w:t xml:space="preserve">осваивающие </w:t>
      </w:r>
      <w:r w:rsidRPr="00BB786D">
        <w:rPr>
          <w:rFonts w:ascii="Times New Roman" w:hAnsi="Times New Roman" w:cs="Times New Roman"/>
          <w:b/>
        </w:rPr>
        <w:t xml:space="preserve">вариант </w:t>
      </w:r>
      <w:r w:rsidRPr="00BB786D">
        <w:rPr>
          <w:rFonts w:ascii="Times New Roman" w:hAnsi="Times New Roman" w:cs="Times New Roman"/>
          <w:b/>
          <w:caps/>
        </w:rPr>
        <w:t>7.2</w:t>
      </w:r>
      <w:r w:rsidRPr="00BB786D">
        <w:rPr>
          <w:rFonts w:ascii="Times New Roman" w:hAnsi="Times New Roman" w:cs="Times New Roman"/>
          <w:caps/>
        </w:rPr>
        <w:t xml:space="preserve"> АООП НОО, </w:t>
      </w:r>
      <w:r w:rsidRPr="00BB786D">
        <w:rPr>
          <w:rFonts w:ascii="Times New Roman" w:hAnsi="Times New Roman" w:cs="Times New Roman"/>
        </w:rPr>
        <w:t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обучающихся.</w:t>
      </w:r>
    </w:p>
    <w:p w:rsidR="00EE0A5B" w:rsidRPr="00BB786D" w:rsidRDefault="00EE0A5B" w:rsidP="00EE0A5B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техническим средствам обучения</w:t>
      </w:r>
    </w:p>
    <w:p w:rsidR="00EE0A5B" w:rsidRPr="00BB786D" w:rsidRDefault="00EE0A5B" w:rsidP="00EE0A5B">
      <w:pPr>
        <w:pStyle w:val="Default"/>
        <w:spacing w:line="360" w:lineRule="auto"/>
        <w:ind w:firstLine="708"/>
        <w:jc w:val="both"/>
      </w:pPr>
      <w:r w:rsidRPr="00BB786D">
        <w:t xml:space="preserve">Технические средства обучения </w:t>
      </w:r>
      <w:r w:rsidRPr="00BB786D">
        <w:rPr>
          <w:color w:val="auto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BB786D"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Internet, мультимедийные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</w:t>
      </w:r>
      <w:r w:rsidRPr="00BB786D">
        <w:lastRenderedPageBreak/>
        <w:t>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1A085F" w:rsidRPr="00BB786D" w:rsidRDefault="001A085F" w:rsidP="001A085F">
      <w:pPr>
        <w:pStyle w:val="18TexstSPISOK1"/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и</w:t>
      </w:r>
      <w:r w:rsidRPr="00BB786D">
        <w:rPr>
          <w:rFonts w:ascii="Times New Roman" w:hAnsi="Times New Roman" w:cs="Times New Roman"/>
          <w:b/>
          <w:i/>
          <w:sz w:val="24"/>
          <w:szCs w:val="24"/>
        </w:rPr>
        <w:t>нформационно-образовательной среде</w:t>
      </w:r>
    </w:p>
    <w:p w:rsidR="001A085F" w:rsidRPr="00BB786D" w:rsidRDefault="001A085F" w:rsidP="001A08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caps/>
          <w:color w:val="auto"/>
          <w:sz w:val="24"/>
          <w:szCs w:val="24"/>
        </w:rPr>
        <w:t>В О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рганизациидолжны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числе, флеш-тренажеров, инструментов wiki, цифровых видео материалов и др.), обеспечивающих достижение каждым обучающимся максимально возможных для него результатов освоения АООП НОО.</w:t>
      </w:r>
    </w:p>
    <w:p w:rsidR="00235101" w:rsidRPr="00BB786D" w:rsidRDefault="00235101" w:rsidP="00235101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b/>
          <w:i/>
          <w:color w:val="auto"/>
          <w:sz w:val="24"/>
          <w:szCs w:val="24"/>
        </w:rPr>
        <w:t>Требования к учебникам, рабочим тетрадям и специальным дидактическим материалам</w:t>
      </w:r>
    </w:p>
    <w:p w:rsidR="00235101" w:rsidRPr="00BB786D" w:rsidRDefault="00235101" w:rsidP="00235101">
      <w:pPr>
        <w:pStyle w:val="Default"/>
        <w:spacing w:line="336" w:lineRule="auto"/>
        <w:ind w:firstLine="708"/>
        <w:jc w:val="both"/>
      </w:pPr>
      <w:r w:rsidRPr="00BB786D">
        <w:rPr>
          <w:color w:val="auto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BB786D" w:rsidRDefault="00235101" w:rsidP="00235101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BB786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BB786D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35101" w:rsidRPr="00BB786D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Освоение содержательной области </w:t>
      </w:r>
      <w:r w:rsidRPr="00BB786D">
        <w:rPr>
          <w:rFonts w:ascii="Times New Roman" w:hAnsi="Times New Roman" w:cs="Times New Roman"/>
          <w:b/>
          <w:i/>
          <w:sz w:val="24"/>
          <w:szCs w:val="24"/>
        </w:rPr>
        <w:t>«Филология»</w:t>
      </w:r>
      <w:r w:rsidRPr="00BB786D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(звуко-буквенного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BB786D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Освоение содержательной области</w:t>
      </w:r>
      <w:r w:rsidRPr="00BB786D">
        <w:rPr>
          <w:rFonts w:ascii="Times New Roman" w:hAnsi="Times New Roman" w:cs="Times New Roman"/>
          <w:b/>
          <w:i/>
          <w:sz w:val="24"/>
          <w:szCs w:val="24"/>
        </w:rPr>
        <w:t>«Математика»</w:t>
      </w:r>
      <w:r w:rsidRPr="00BB786D"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разнообразного дидактического материала: 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настольных развивающих игр.</w:t>
      </w:r>
    </w:p>
    <w:p w:rsidR="00235101" w:rsidRPr="00BB786D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Специальный учебный и дидактический материал необходим для образования </w:t>
      </w:r>
      <w:r w:rsidRPr="00BB786D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с ЗПР в области </w:t>
      </w:r>
      <w:r w:rsidRPr="00BB786D">
        <w:rPr>
          <w:rFonts w:ascii="Times New Roman" w:hAnsi="Times New Roman" w:cs="Times New Roman"/>
          <w:b/>
          <w:i/>
          <w:sz w:val="24"/>
          <w:szCs w:val="24"/>
        </w:rPr>
        <w:t>«Искусство».</w:t>
      </w:r>
      <w:r w:rsidRPr="00BB786D">
        <w:rPr>
          <w:rFonts w:ascii="Times New Roman" w:hAnsi="Times New Roman" w:cs="Times New Roman"/>
          <w:sz w:val="24"/>
          <w:szCs w:val="24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BB786D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 xml:space="preserve">Материально-техническое обеспечение </w:t>
      </w:r>
      <w:r w:rsidRPr="00BB78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коррекционных курсов  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включает обеспечение кабинета логопеда, психолога и зала для проведений занятий по ритмике</w:t>
      </w:r>
      <w:r w:rsidRPr="00BB786D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235101" w:rsidRPr="00BB786D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 xml:space="preserve">Материально-техническое оснащение кабинета </w:t>
      </w:r>
      <w:r w:rsidRPr="00BB786D">
        <w:rPr>
          <w:rFonts w:ascii="Times New Roman" w:hAnsi="Times New Roman" w:cs="Times New Roman"/>
          <w:b/>
          <w:i/>
          <w:sz w:val="24"/>
          <w:szCs w:val="24"/>
        </w:rPr>
        <w:t>логопеда</w:t>
      </w:r>
      <w:r w:rsidRPr="00BB786D">
        <w:rPr>
          <w:rFonts w:ascii="Times New Roman" w:hAnsi="Times New Roman" w:cs="Times New Roman"/>
          <w:sz w:val="24"/>
          <w:szCs w:val="24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BB786D">
        <w:rPr>
          <w:rFonts w:ascii="Times New Roman" w:hAnsi="Times New Roman" w:cs="Times New Roman"/>
          <w:iCs/>
          <w:sz w:val="24"/>
          <w:szCs w:val="24"/>
        </w:rPr>
        <w:t>CD/DVD – прогрыватели; телевизор; аудиовидеомагнитофон; компьютер с программным обеспечением; слайд-проектор; мультимедиапроектор; магнитная доска; экран).</w:t>
      </w:r>
    </w:p>
    <w:p w:rsidR="00235101" w:rsidRPr="00BB786D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786D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оснащение кабинета </w:t>
      </w:r>
      <w:r w:rsidRPr="00BB7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психолога</w:t>
      </w:r>
      <w:r w:rsidRPr="00BB786D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доски Сегена различной модификации; настольные игры); </w:t>
      </w:r>
      <w:r w:rsidRPr="00BB786D">
        <w:rPr>
          <w:rFonts w:ascii="Times New Roman" w:hAnsi="Times New Roman" w:cs="Times New Roman"/>
          <w:sz w:val="24"/>
          <w:szCs w:val="24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235101" w:rsidRPr="00BB786D" w:rsidRDefault="00235101" w:rsidP="002351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Материально-техническое обеспечение </w:t>
      </w:r>
      <w:r w:rsidRPr="00BB7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зала для проведений занятий по ритмике</w:t>
      </w:r>
      <w:r w:rsidRPr="00BB786D">
        <w:rPr>
          <w:rFonts w:ascii="Times New Roman" w:hAnsi="Times New Roman" w:cs="Times New Roman"/>
          <w:bCs/>
          <w:iCs/>
          <w:sz w:val="24"/>
          <w:szCs w:val="24"/>
        </w:rPr>
        <w:t xml:space="preserve"> включает: специальное оборудование (хореографические станки; настенные зеркала); дидактическое оборудование (мячи; ленты; дождики, шары, обручи); музыкальные инструменты (</w:t>
      </w:r>
      <w:r w:rsidRPr="00BB786D">
        <w:rPr>
          <w:rFonts w:ascii="Times New Roman" w:hAnsi="Times New Roman" w:cs="Times New Roman"/>
          <w:sz w:val="24"/>
          <w:szCs w:val="24"/>
        </w:rPr>
        <w:t xml:space="preserve">фортепиано (пианино, рояль), баян /аккордеон, скрипка, гитара, клавишный </w:t>
      </w:r>
      <w:r w:rsidRPr="00BB786D">
        <w:rPr>
          <w:rFonts w:ascii="Times New Roman" w:hAnsi="Times New Roman" w:cs="Times New Roman"/>
          <w:sz w:val="24"/>
          <w:szCs w:val="24"/>
        </w:rPr>
        <w:lastRenderedPageBreak/>
        <w:t>синтезатор); комплект детских музыкальных инструментов (блок-флейта, глокеншпиль/трещотки,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</w:p>
    <w:p w:rsidR="00871858" w:rsidRPr="00BB786D" w:rsidRDefault="00871858" w:rsidP="00871858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 w:rsidRPr="00BB786D">
        <w:rPr>
          <w:rFonts w:ascii="Times New Roman" w:hAnsi="Times New Roman" w:cs="Times New Roman"/>
          <w:b/>
          <w:i/>
          <w:color w:val="auto"/>
          <w:sz w:val="24"/>
          <w:szCs w:val="24"/>
        </w:rPr>
        <w:br/>
        <w:t>(законными представителями) обучающихся</w:t>
      </w:r>
    </w:p>
    <w:p w:rsidR="00871858" w:rsidRPr="00BB786D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Требования к материально­техническому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ЗПР. 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организации, где можно осуществлять подготовку необходимых индивидуализированных материалов для процесса обучения обучающегося с ЗПР. Предусматривается материально­техническая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BB786D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4"/>
          <w:szCs w:val="24"/>
        </w:rPr>
      </w:pPr>
      <w:r w:rsidRPr="00BB786D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871858" w:rsidRPr="00BB786D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BB786D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нормативную правовую базу образования обучающихся с ЗПРи характеристики предполагаемых информационных связей участников образовательного процесса. </w:t>
      </w:r>
    </w:p>
    <w:p w:rsidR="00871858" w:rsidRPr="00BB786D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Информационно-методическое обеспечение </w:t>
      </w:r>
      <w:r w:rsidRPr="00BB786D">
        <w:rPr>
          <w:rFonts w:ascii="Times New Roman" w:hAnsi="Times New Roman" w:cs="Times New Roman"/>
          <w:color w:val="auto"/>
          <w:sz w:val="24"/>
          <w:szCs w:val="24"/>
        </w:rPr>
        <w:t>реализации АООП НОО обучающихся с ЗПР</w:t>
      </w:r>
      <w:r w:rsidRPr="00BB786D">
        <w:rPr>
          <w:rFonts w:ascii="Times New Roman" w:hAnsi="Times New Roman" w:cs="Times New Roman"/>
          <w:iCs/>
          <w:color w:val="auto"/>
          <w:kern w:val="2"/>
          <w:sz w:val="24"/>
          <w:szCs w:val="24"/>
        </w:rPr>
        <w:t xml:space="preserve">направлено на </w:t>
      </w:r>
      <w:r w:rsidRPr="00BB786D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BB786D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>Требования к информационно-методическому обеспечению образовательного процесса включают:</w:t>
      </w:r>
    </w:p>
    <w:p w:rsidR="00871858" w:rsidRPr="00BB786D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</w:rPr>
      </w:pPr>
      <w:r w:rsidRPr="00BB786D">
        <w:rPr>
          <w:caps w:val="0"/>
        </w:rPr>
        <w:t>Необходимую нормативную правовую базу образования обучающихся с ЗПР</w:t>
      </w:r>
      <w:r w:rsidRPr="00BB786D">
        <w:t>.</w:t>
      </w:r>
    </w:p>
    <w:p w:rsidR="00871858" w:rsidRPr="00BB786D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</w:rPr>
      </w:pPr>
      <w:r w:rsidRPr="00BB786D">
        <w:rPr>
          <w:caps w:val="0"/>
        </w:rPr>
        <w:t>Характеристики предполагаемых информационных связей участников образовательного процесса</w:t>
      </w:r>
      <w:r w:rsidRPr="00BB786D">
        <w:t>.</w:t>
      </w:r>
    </w:p>
    <w:p w:rsidR="00943A2A" w:rsidRPr="00BB786D" w:rsidRDefault="00943A2A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</w:rPr>
      </w:pPr>
      <w:r w:rsidRPr="00BB786D">
        <w:rPr>
          <w:caps w:val="0"/>
        </w:rPr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BB786D">
        <w:t xml:space="preserve"> ОВЗ.</w:t>
      </w:r>
    </w:p>
    <w:p w:rsidR="00871858" w:rsidRPr="00BB786D" w:rsidRDefault="00871858" w:rsidP="000C5522">
      <w:pPr>
        <w:pStyle w:val="Default"/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</w:rPr>
      </w:pPr>
      <w:r w:rsidRPr="00BB786D">
        <w:rPr>
          <w:color w:val="auto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BB786D">
        <w:rPr>
          <w:color w:val="auto"/>
          <w:kern w:val="2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BB786D" w:rsidRDefault="00871858" w:rsidP="000C5522">
      <w:pPr>
        <w:pStyle w:val="af2"/>
        <w:numPr>
          <w:ilvl w:val="0"/>
          <w:numId w:val="17"/>
        </w:numPr>
        <w:ind w:left="0" w:firstLine="709"/>
        <w:jc w:val="both"/>
        <w:rPr>
          <w:kern w:val="2"/>
        </w:rPr>
      </w:pPr>
      <w:r w:rsidRPr="00BB786D">
        <w:rPr>
          <w:caps w:val="0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BB786D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786D">
        <w:rPr>
          <w:rFonts w:ascii="Times New Roman" w:hAnsi="Times New Roman" w:cs="Times New Roman"/>
          <w:color w:val="auto"/>
          <w:sz w:val="24"/>
          <w:szCs w:val="24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6D300A" w:rsidRPr="00BB786D" w:rsidSect="004525B0">
      <w:footerReference w:type="default" r:id="rId10"/>
      <w:pgSz w:w="11906" w:h="16838"/>
      <w:pgMar w:top="1134" w:right="1134" w:bottom="1134" w:left="993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DC" w:rsidRDefault="00572CDC">
      <w:pPr>
        <w:spacing w:after="0" w:line="240" w:lineRule="auto"/>
      </w:pPr>
      <w:r>
        <w:separator/>
      </w:r>
    </w:p>
  </w:endnote>
  <w:endnote w:type="continuationSeparator" w:id="1">
    <w:p w:rsidR="00572CDC" w:rsidRDefault="0057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66A" w:rsidRDefault="00A5766A">
    <w:pPr>
      <w:pStyle w:val="af7"/>
      <w:jc w:val="center"/>
    </w:pPr>
    <w:fldSimple w:instr=" PAGE   \* MERGEFORMAT ">
      <w:r w:rsidR="00F9325D">
        <w:rPr>
          <w:noProof/>
        </w:rPr>
        <w:t>2</w:t>
      </w:r>
    </w:fldSimple>
  </w:p>
  <w:p w:rsidR="00A5766A" w:rsidRDefault="00A5766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DC" w:rsidRDefault="00572CDC">
      <w:pPr>
        <w:spacing w:after="0" w:line="240" w:lineRule="auto"/>
      </w:pPr>
      <w:r>
        <w:separator/>
      </w:r>
    </w:p>
  </w:footnote>
  <w:footnote w:type="continuationSeparator" w:id="1">
    <w:p w:rsidR="00572CDC" w:rsidRDefault="00572CDC">
      <w:pPr>
        <w:spacing w:after="0" w:line="240" w:lineRule="auto"/>
      </w:pPr>
      <w:r>
        <w:continuationSeparator/>
      </w:r>
    </w:p>
  </w:footnote>
  <w:footnote w:id="2">
    <w:p w:rsidR="00A5766A" w:rsidRDefault="00A5766A" w:rsidP="00230EE9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A5766A" w:rsidRPr="00C314C3" w:rsidRDefault="00A5766A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A5766A" w:rsidRPr="004547B5" w:rsidRDefault="00A5766A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A5766A" w:rsidRPr="004547B5" w:rsidRDefault="00A5766A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A5766A" w:rsidRPr="004A6B41" w:rsidRDefault="00A5766A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A5766A" w:rsidRDefault="00A5766A" w:rsidP="00472D5C">
      <w:pPr>
        <w:pStyle w:val="a9"/>
      </w:pPr>
    </w:p>
  </w:footnote>
  <w:footnote w:id="7">
    <w:p w:rsidR="00A5766A" w:rsidRPr="00271F9B" w:rsidRDefault="00A5766A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r w:rsidRPr="00271F9B">
        <w:rPr>
          <w:sz w:val="20"/>
          <w:szCs w:val="20"/>
        </w:rPr>
        <w:t>Изучается во всех разделах курса.</w:t>
      </w:r>
    </w:p>
    <w:p w:rsidR="00A5766A" w:rsidRDefault="00A5766A" w:rsidP="00951472">
      <w:pPr>
        <w:pStyle w:val="af3"/>
      </w:pPr>
    </w:p>
  </w:footnote>
  <w:footnote w:id="8">
    <w:p w:rsidR="00A5766A" w:rsidRDefault="00A5766A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ab/>
      </w:r>
      <w:r>
        <w:t>Для предупреждения ошибок при письме целесообразно предусмотреть случаи типа «желток», «железный».</w:t>
      </w:r>
    </w:p>
    <w:p w:rsidR="00A5766A" w:rsidRDefault="00A5766A" w:rsidP="00951472">
      <w:pPr>
        <w:pStyle w:val="af3"/>
      </w:pPr>
    </w:p>
  </w:footnote>
  <w:footnote w:id="9">
    <w:p w:rsidR="00A5766A" w:rsidRPr="00257DA4" w:rsidRDefault="00A5766A" w:rsidP="007A2E9B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9D3D89">
        <w:rPr>
          <w:rStyle w:val="a4"/>
          <w:sz w:val="20"/>
          <w:szCs w:val="20"/>
        </w:rPr>
        <w:footnoteRef/>
      </w:r>
      <w:r w:rsidRPr="00257DA4">
        <w:rPr>
          <w:rFonts w:ascii="Times New Roman" w:hAnsi="Times New Roman" w:cs="Times New Roman"/>
          <w:sz w:val="20"/>
          <w:szCs w:val="20"/>
        </w:rPr>
        <w:t>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10">
    <w:p w:rsidR="00A5766A" w:rsidRDefault="00A5766A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п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A5766A" w:rsidRDefault="00A5766A" w:rsidP="007A2E9B">
      <w:pPr>
        <w:pStyle w:val="a9"/>
        <w:tabs>
          <w:tab w:val="left" w:pos="2490"/>
        </w:tabs>
      </w:pPr>
      <w:r>
        <w:tab/>
      </w:r>
    </w:p>
  </w:footnote>
  <w:footnote w:id="11">
    <w:p w:rsidR="00A5766A" w:rsidRDefault="00A5766A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6F3C4F"/>
    <w:multiLevelType w:val="multilevel"/>
    <w:tmpl w:val="A5C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3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5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8474E"/>
    <w:multiLevelType w:val="hybridMultilevel"/>
    <w:tmpl w:val="11FA1AA0"/>
    <w:lvl w:ilvl="0" w:tplc="83C4828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7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5"/>
  </w:num>
  <w:num w:numId="5">
    <w:abstractNumId w:val="24"/>
  </w:num>
  <w:num w:numId="6">
    <w:abstractNumId w:val="33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4"/>
  </w:num>
  <w:num w:numId="16">
    <w:abstractNumId w:val="32"/>
  </w:num>
  <w:num w:numId="17">
    <w:abstractNumId w:val="37"/>
  </w:num>
  <w:num w:numId="18">
    <w:abstractNumId w:val="27"/>
  </w:num>
  <w:num w:numId="19">
    <w:abstractNumId w:val="11"/>
  </w:num>
  <w:num w:numId="20">
    <w:abstractNumId w:val="29"/>
  </w:num>
  <w:num w:numId="21">
    <w:abstractNumId w:val="5"/>
  </w:num>
  <w:num w:numId="22">
    <w:abstractNumId w:val="6"/>
  </w:num>
  <w:num w:numId="23">
    <w:abstractNumId w:val="39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30"/>
  </w:num>
  <w:num w:numId="29">
    <w:abstractNumId w:val="23"/>
  </w:num>
  <w:num w:numId="30">
    <w:abstractNumId w:val="0"/>
  </w:num>
  <w:num w:numId="31">
    <w:abstractNumId w:val="38"/>
  </w:num>
  <w:num w:numId="32">
    <w:abstractNumId w:val="31"/>
  </w:num>
  <w:num w:numId="33">
    <w:abstractNumId w:val="19"/>
  </w:num>
  <w:num w:numId="34">
    <w:abstractNumId w:val="18"/>
  </w:num>
  <w:num w:numId="35">
    <w:abstractNumId w:val="26"/>
  </w:num>
  <w:num w:numId="36">
    <w:abstractNumId w:val="28"/>
  </w:num>
  <w:num w:numId="37">
    <w:abstractNumId w:val="20"/>
  </w:num>
  <w:num w:numId="38">
    <w:abstractNumId w:val="25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7E2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125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48E"/>
    <w:rsid w:val="00085FA3"/>
    <w:rsid w:val="000870B7"/>
    <w:rsid w:val="00087568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81B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0C"/>
    <w:rsid w:val="000C3C63"/>
    <w:rsid w:val="000C4DD9"/>
    <w:rsid w:val="000C5219"/>
    <w:rsid w:val="000C5522"/>
    <w:rsid w:val="000C76A4"/>
    <w:rsid w:val="000D0063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0C0"/>
    <w:rsid w:val="000E7763"/>
    <w:rsid w:val="000F02B1"/>
    <w:rsid w:val="000F0DCF"/>
    <w:rsid w:val="000F18EE"/>
    <w:rsid w:val="000F199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5C8A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D69E2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566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17F71"/>
    <w:rsid w:val="00220232"/>
    <w:rsid w:val="0022080D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0EE9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0B5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6D59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3B7E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1784"/>
    <w:rsid w:val="002F246D"/>
    <w:rsid w:val="002F26E5"/>
    <w:rsid w:val="002F28B3"/>
    <w:rsid w:val="002F2951"/>
    <w:rsid w:val="002F3645"/>
    <w:rsid w:val="002F3C85"/>
    <w:rsid w:val="002F47CA"/>
    <w:rsid w:val="002F4900"/>
    <w:rsid w:val="002F490D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877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0AE6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4D2"/>
    <w:rsid w:val="00334688"/>
    <w:rsid w:val="0033524D"/>
    <w:rsid w:val="00336FCD"/>
    <w:rsid w:val="00337279"/>
    <w:rsid w:val="003372C6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A8D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189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0712D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1F1F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6B4F"/>
    <w:rsid w:val="004471F1"/>
    <w:rsid w:val="004509B0"/>
    <w:rsid w:val="00451FFD"/>
    <w:rsid w:val="004525B0"/>
    <w:rsid w:val="0045306D"/>
    <w:rsid w:val="00453546"/>
    <w:rsid w:val="00453C6A"/>
    <w:rsid w:val="004547B5"/>
    <w:rsid w:val="004555FA"/>
    <w:rsid w:val="00460FF9"/>
    <w:rsid w:val="00462343"/>
    <w:rsid w:val="0046283A"/>
    <w:rsid w:val="00462ADF"/>
    <w:rsid w:val="00462B81"/>
    <w:rsid w:val="004631A9"/>
    <w:rsid w:val="0046494A"/>
    <w:rsid w:val="00464C0E"/>
    <w:rsid w:val="00464C3D"/>
    <w:rsid w:val="00466529"/>
    <w:rsid w:val="00466878"/>
    <w:rsid w:val="00471E15"/>
    <w:rsid w:val="00471FA4"/>
    <w:rsid w:val="00472D5C"/>
    <w:rsid w:val="00473E6A"/>
    <w:rsid w:val="00474CD1"/>
    <w:rsid w:val="00476DB9"/>
    <w:rsid w:val="00476E67"/>
    <w:rsid w:val="004808CE"/>
    <w:rsid w:val="004809F5"/>
    <w:rsid w:val="00481BE3"/>
    <w:rsid w:val="00482E22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FE8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B7BDB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5E7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66BF"/>
    <w:rsid w:val="00516727"/>
    <w:rsid w:val="005170F4"/>
    <w:rsid w:val="005178E5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2CDC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66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4727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467E"/>
    <w:rsid w:val="005D4E01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20AC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4A4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32D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9D"/>
    <w:rsid w:val="006640E4"/>
    <w:rsid w:val="006642AC"/>
    <w:rsid w:val="006644B9"/>
    <w:rsid w:val="0066475D"/>
    <w:rsid w:val="00665011"/>
    <w:rsid w:val="00665767"/>
    <w:rsid w:val="00665C53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1BF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262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206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E7B79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12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6B07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CF5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3D8"/>
    <w:rsid w:val="007B7839"/>
    <w:rsid w:val="007B7E44"/>
    <w:rsid w:val="007C03AA"/>
    <w:rsid w:val="007C05D5"/>
    <w:rsid w:val="007C4339"/>
    <w:rsid w:val="007C473E"/>
    <w:rsid w:val="007C4827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D7CC9"/>
    <w:rsid w:val="007E0E31"/>
    <w:rsid w:val="007E113A"/>
    <w:rsid w:val="007E281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27C09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4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28B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47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365"/>
    <w:rsid w:val="008E089F"/>
    <w:rsid w:val="008E1A75"/>
    <w:rsid w:val="008E1ACC"/>
    <w:rsid w:val="008E2722"/>
    <w:rsid w:val="008E295F"/>
    <w:rsid w:val="008E3218"/>
    <w:rsid w:val="008E41DB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749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DB7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1BEF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596F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5F2A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67EF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2C0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D1D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07D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5766A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95C34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1E5B"/>
    <w:rsid w:val="00AB3A89"/>
    <w:rsid w:val="00AB4A5E"/>
    <w:rsid w:val="00AB4F9E"/>
    <w:rsid w:val="00AB5D0A"/>
    <w:rsid w:val="00AB6995"/>
    <w:rsid w:val="00AB6A10"/>
    <w:rsid w:val="00AB72F3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37E9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2F33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1C2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3CDA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86D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1E6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50EF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36EC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75D"/>
    <w:rsid w:val="00C21DC2"/>
    <w:rsid w:val="00C221CC"/>
    <w:rsid w:val="00C226B3"/>
    <w:rsid w:val="00C22956"/>
    <w:rsid w:val="00C236D9"/>
    <w:rsid w:val="00C23B85"/>
    <w:rsid w:val="00C240C0"/>
    <w:rsid w:val="00C25081"/>
    <w:rsid w:val="00C25C4B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242"/>
    <w:rsid w:val="00C3742D"/>
    <w:rsid w:val="00C4068A"/>
    <w:rsid w:val="00C4083C"/>
    <w:rsid w:val="00C4104D"/>
    <w:rsid w:val="00C41990"/>
    <w:rsid w:val="00C41F38"/>
    <w:rsid w:val="00C4240F"/>
    <w:rsid w:val="00C425BB"/>
    <w:rsid w:val="00C42B93"/>
    <w:rsid w:val="00C44293"/>
    <w:rsid w:val="00C44C6D"/>
    <w:rsid w:val="00C45201"/>
    <w:rsid w:val="00C4539B"/>
    <w:rsid w:val="00C458B2"/>
    <w:rsid w:val="00C45BBA"/>
    <w:rsid w:val="00C45F47"/>
    <w:rsid w:val="00C46606"/>
    <w:rsid w:val="00C46ABB"/>
    <w:rsid w:val="00C4760E"/>
    <w:rsid w:val="00C476F5"/>
    <w:rsid w:val="00C50891"/>
    <w:rsid w:val="00C514A8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141B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1F70"/>
    <w:rsid w:val="00C82401"/>
    <w:rsid w:val="00C82B0D"/>
    <w:rsid w:val="00C83FA9"/>
    <w:rsid w:val="00C84E0C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3CE0"/>
    <w:rsid w:val="00C941FB"/>
    <w:rsid w:val="00C943B2"/>
    <w:rsid w:val="00C949DC"/>
    <w:rsid w:val="00C96094"/>
    <w:rsid w:val="00C96ECB"/>
    <w:rsid w:val="00C973C8"/>
    <w:rsid w:val="00CA012C"/>
    <w:rsid w:val="00CA02F1"/>
    <w:rsid w:val="00CA0CD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C72F9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0E6C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088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4DD"/>
    <w:rsid w:val="00D3596D"/>
    <w:rsid w:val="00D35D7E"/>
    <w:rsid w:val="00D36818"/>
    <w:rsid w:val="00D379A1"/>
    <w:rsid w:val="00D40F7B"/>
    <w:rsid w:val="00D4168E"/>
    <w:rsid w:val="00D422F9"/>
    <w:rsid w:val="00D42F92"/>
    <w:rsid w:val="00D430DD"/>
    <w:rsid w:val="00D43322"/>
    <w:rsid w:val="00D43F67"/>
    <w:rsid w:val="00D4422C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E3F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6E38"/>
    <w:rsid w:val="00DB7A10"/>
    <w:rsid w:val="00DB7F9D"/>
    <w:rsid w:val="00DB7FA9"/>
    <w:rsid w:val="00DC07A9"/>
    <w:rsid w:val="00DC1600"/>
    <w:rsid w:val="00DC18A7"/>
    <w:rsid w:val="00DC1B2D"/>
    <w:rsid w:val="00DC2525"/>
    <w:rsid w:val="00DC368F"/>
    <w:rsid w:val="00DC3AAE"/>
    <w:rsid w:val="00DC674E"/>
    <w:rsid w:val="00DC6912"/>
    <w:rsid w:val="00DC6E2C"/>
    <w:rsid w:val="00DC7736"/>
    <w:rsid w:val="00DC7B9E"/>
    <w:rsid w:val="00DC7F83"/>
    <w:rsid w:val="00DD24A0"/>
    <w:rsid w:val="00DD24D6"/>
    <w:rsid w:val="00DD5403"/>
    <w:rsid w:val="00DD5AB0"/>
    <w:rsid w:val="00DD5D4F"/>
    <w:rsid w:val="00DD6985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AAE"/>
    <w:rsid w:val="00DF2D36"/>
    <w:rsid w:val="00DF2FE9"/>
    <w:rsid w:val="00DF4D0A"/>
    <w:rsid w:val="00DF58BC"/>
    <w:rsid w:val="00DF6C8A"/>
    <w:rsid w:val="00E004F6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70B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67A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4BD2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00E9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243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59C"/>
    <w:rsid w:val="00EE0A5B"/>
    <w:rsid w:val="00EE1E58"/>
    <w:rsid w:val="00EE320D"/>
    <w:rsid w:val="00EE3BAC"/>
    <w:rsid w:val="00EE4605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98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404"/>
    <w:rsid w:val="00F42FA7"/>
    <w:rsid w:val="00F43263"/>
    <w:rsid w:val="00F43BB4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10E"/>
    <w:rsid w:val="00F71519"/>
    <w:rsid w:val="00F71C87"/>
    <w:rsid w:val="00F734DA"/>
    <w:rsid w:val="00F7386A"/>
    <w:rsid w:val="00F73CAC"/>
    <w:rsid w:val="00F749B9"/>
    <w:rsid w:val="00F74F52"/>
    <w:rsid w:val="00F75830"/>
    <w:rsid w:val="00F7591D"/>
    <w:rsid w:val="00F76112"/>
    <w:rsid w:val="00F76904"/>
    <w:rsid w:val="00F76BCD"/>
    <w:rsid w:val="00F76D84"/>
    <w:rsid w:val="00F7774B"/>
    <w:rsid w:val="00F8008B"/>
    <w:rsid w:val="00F8113F"/>
    <w:rsid w:val="00F8124A"/>
    <w:rsid w:val="00F81AC5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325D"/>
    <w:rsid w:val="00F94526"/>
    <w:rsid w:val="00F96158"/>
    <w:rsid w:val="00F9639D"/>
    <w:rsid w:val="00F96E68"/>
    <w:rsid w:val="00F975CF"/>
    <w:rsid w:val="00FA0420"/>
    <w:rsid w:val="00FA093B"/>
    <w:rsid w:val="00FA1C1E"/>
    <w:rsid w:val="00FA1D29"/>
    <w:rsid w:val="00FA1E00"/>
    <w:rsid w:val="00FA2C07"/>
    <w:rsid w:val="00FA2D80"/>
    <w:rsid w:val="00FA3695"/>
    <w:rsid w:val="00FA3C7C"/>
    <w:rsid w:val="00FA43A9"/>
    <w:rsid w:val="00FA6AB4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5E6E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B54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B94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4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6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styleId="aff7">
    <w:name w:val="Strong"/>
    <w:basedOn w:val="a0"/>
    <w:uiPriority w:val="99"/>
    <w:qFormat/>
    <w:rsid w:val="00EE059C"/>
    <w:rPr>
      <w:b/>
      <w:bCs/>
    </w:rPr>
  </w:style>
  <w:style w:type="paragraph" w:customStyle="1" w:styleId="aff8">
    <w:name w:val="Стиль"/>
    <w:uiPriority w:val="99"/>
    <w:rsid w:val="00EE05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ff9">
    <w:name w:val="Table Grid"/>
    <w:basedOn w:val="a1"/>
    <w:uiPriority w:val="59"/>
    <w:rsid w:val="00306877"/>
    <w:rPr>
      <w:rFonts w:eastAsia="Arial Unicode MS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10">
    <w:name w:val="Абзац списка1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4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6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styleId="aff7">
    <w:name w:val="Strong"/>
    <w:basedOn w:val="a0"/>
    <w:uiPriority w:val="99"/>
    <w:qFormat/>
    <w:rsid w:val="00EE059C"/>
    <w:rPr>
      <w:b/>
      <w:bCs/>
    </w:rPr>
  </w:style>
  <w:style w:type="paragraph" w:customStyle="1" w:styleId="aff8">
    <w:name w:val="Стиль"/>
    <w:uiPriority w:val="99"/>
    <w:rsid w:val="00EE059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1atagi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sh01@mail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AC60-121C-420C-9136-998E7729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84</Pages>
  <Words>27774</Words>
  <Characters>158315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185718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Mubarik</cp:lastModifiedBy>
  <cp:revision>19</cp:revision>
  <cp:lastPrinted>2019-10-14T10:13:00Z</cp:lastPrinted>
  <dcterms:created xsi:type="dcterms:W3CDTF">2019-10-13T18:36:00Z</dcterms:created>
  <dcterms:modified xsi:type="dcterms:W3CDTF">2019-10-14T10:13:00Z</dcterms:modified>
</cp:coreProperties>
</file>